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Adolescent Research Lab Manual</w:t>
      </w:r>
    </w:p>
    <w:sdt>
      <w:sdtPr>
        <w:id w:val="803327931"/>
        <w:docPartObj>
          <w:docPartGallery w:val="Table of Contents"/>
          <w:docPartUnique w:val="1"/>
        </w:docPartObj>
      </w:sdtPr>
      <w:sdtContent>
        <w:p w:rsidR="00000000" w:rsidDel="00000000" w:rsidP="00000000" w:rsidRDefault="00000000" w:rsidRPr="00000000" w14:paraId="00000002">
          <w:pPr>
            <w:widowControl w:val="0"/>
            <w:spacing w:after="0"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heading=">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1. Welcome to the Lab</w:t>
            </w:r>
          </w:hyperlink>
          <w:r w:rsidDel="00000000" w:rsidR="00000000" w:rsidRPr="00000000">
            <w:rPr>
              <w:rtl w:val="0"/>
            </w:rPr>
          </w:r>
        </w:p>
        <w:p w:rsidR="00000000" w:rsidDel="00000000" w:rsidP="00000000" w:rsidRDefault="00000000" w:rsidRPr="00000000" w14:paraId="00000003">
          <w:pPr>
            <w:widowControl w:val="0"/>
            <w:spacing w:after="0"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heading=">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2. What Our Lab is About</w:t>
            </w:r>
          </w:hyperlink>
          <w:r w:rsidDel="00000000" w:rsidR="00000000" w:rsidRPr="00000000">
            <w:rPr>
              <w:rtl w:val="0"/>
            </w:rPr>
          </w:r>
        </w:p>
        <w:p w:rsidR="00000000" w:rsidDel="00000000" w:rsidP="00000000" w:rsidRDefault="00000000" w:rsidRPr="00000000" w14:paraId="00000004">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2.1 Our Scientific Mission and Vision</w:t>
            </w:r>
          </w:hyperlink>
          <w:r w:rsidDel="00000000" w:rsidR="00000000" w:rsidRPr="00000000">
            <w:rPr>
              <w:rtl w:val="0"/>
            </w:rPr>
          </w:r>
        </w:p>
        <w:p w:rsidR="00000000" w:rsidDel="00000000" w:rsidP="00000000" w:rsidRDefault="00000000" w:rsidRPr="00000000" w14:paraId="00000005">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2.2 Values</w:t>
            </w:r>
          </w:hyperlink>
          <w:r w:rsidDel="00000000" w:rsidR="00000000" w:rsidRPr="00000000">
            <w:rPr>
              <w:rtl w:val="0"/>
            </w:rPr>
          </w:r>
        </w:p>
        <w:p w:rsidR="00000000" w:rsidDel="00000000" w:rsidP="00000000" w:rsidRDefault="00000000" w:rsidRPr="00000000" w14:paraId="00000006">
          <w:pPr>
            <w:widowControl w:val="0"/>
            <w:spacing w:after="0"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heading=">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3. Communication in the Lab</w:t>
            </w:r>
          </w:hyperlink>
          <w:r w:rsidDel="00000000" w:rsidR="00000000" w:rsidRPr="00000000">
            <w:rPr>
              <w:rtl w:val="0"/>
            </w:rPr>
          </w:r>
        </w:p>
        <w:p w:rsidR="00000000" w:rsidDel="00000000" w:rsidP="00000000" w:rsidRDefault="00000000" w:rsidRPr="00000000" w14:paraId="00000007">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3.1 General Communication Policies</w:t>
            </w:r>
          </w:hyperlink>
          <w:r w:rsidDel="00000000" w:rsidR="00000000" w:rsidRPr="00000000">
            <w:rPr>
              <w:rtl w:val="0"/>
            </w:rPr>
          </w:r>
        </w:p>
        <w:p w:rsidR="00000000" w:rsidDel="00000000" w:rsidP="00000000" w:rsidRDefault="00000000" w:rsidRPr="00000000" w14:paraId="00000008">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3.2 Communication Tools Used in the Lab</w:t>
            </w:r>
          </w:hyperlink>
          <w:r w:rsidDel="00000000" w:rsidR="00000000" w:rsidRPr="00000000">
            <w:rPr>
              <w:rtl w:val="0"/>
            </w:rPr>
          </w:r>
        </w:p>
        <w:p w:rsidR="00000000" w:rsidDel="00000000" w:rsidP="00000000" w:rsidRDefault="00000000" w:rsidRPr="00000000" w14:paraId="00000009">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3.3 Meetings in the Lab</w:t>
            </w:r>
          </w:hyperlink>
          <w:r w:rsidDel="00000000" w:rsidR="00000000" w:rsidRPr="00000000">
            <w:rPr>
              <w:rtl w:val="0"/>
            </w:rPr>
          </w:r>
        </w:p>
        <w:p w:rsidR="00000000" w:rsidDel="00000000" w:rsidP="00000000" w:rsidRDefault="00000000" w:rsidRPr="00000000" w14:paraId="0000000A">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yd1k5s3k192b">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3.4 Booking Shared Meeting Space</w:t>
            </w:r>
          </w:hyperlink>
          <w:r w:rsidDel="00000000" w:rsidR="00000000" w:rsidRPr="00000000">
            <w:rPr>
              <w:rtl w:val="0"/>
            </w:rPr>
          </w:r>
        </w:p>
        <w:p w:rsidR="00000000" w:rsidDel="00000000" w:rsidP="00000000" w:rsidRDefault="00000000" w:rsidRPr="00000000" w14:paraId="0000000B">
          <w:pPr>
            <w:widowControl w:val="0"/>
            <w:spacing w:after="0"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heading=">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4. Getting Started in the Lab</w:t>
            </w:r>
          </w:hyperlink>
          <w:r w:rsidDel="00000000" w:rsidR="00000000" w:rsidRPr="00000000">
            <w:rPr>
              <w:rtl w:val="0"/>
            </w:rPr>
          </w:r>
        </w:p>
        <w:p w:rsidR="00000000" w:rsidDel="00000000" w:rsidP="00000000" w:rsidRDefault="00000000" w:rsidRPr="00000000" w14:paraId="0000000C">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20s7g2bsh990">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4.1 General Guidance for New Lab Members</w:t>
            </w:r>
          </w:hyperlink>
          <w:r w:rsidDel="00000000" w:rsidR="00000000" w:rsidRPr="00000000">
            <w:rPr>
              <w:rtl w:val="0"/>
            </w:rPr>
          </w:r>
        </w:p>
        <w:p w:rsidR="00000000" w:rsidDel="00000000" w:rsidP="00000000" w:rsidRDefault="00000000" w:rsidRPr="00000000" w14:paraId="0000000D">
          <w:pPr>
            <w:widowControl w:val="0"/>
            <w:spacing w:after="0"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heading=">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5. Working in the Lab: Expectations of Lab Members</w:t>
            </w:r>
          </w:hyperlink>
          <w:r w:rsidDel="00000000" w:rsidR="00000000" w:rsidRPr="00000000">
            <w:rPr>
              <w:rtl w:val="0"/>
            </w:rPr>
          </w:r>
        </w:p>
        <w:p w:rsidR="00000000" w:rsidDel="00000000" w:rsidP="00000000" w:rsidRDefault="00000000" w:rsidRPr="00000000" w14:paraId="0000000E">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5.1 What You Should Expect from Me as Principal Investigator</w:t>
            </w:r>
          </w:hyperlink>
          <w:r w:rsidDel="00000000" w:rsidR="00000000" w:rsidRPr="00000000">
            <w:rPr>
              <w:rtl w:val="0"/>
            </w:rPr>
          </w:r>
        </w:p>
        <w:p w:rsidR="00000000" w:rsidDel="00000000" w:rsidP="00000000" w:rsidRDefault="00000000" w:rsidRPr="00000000" w14:paraId="0000000F">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5.2 What I Expect from Lab Members</w:t>
            </w:r>
          </w:hyperlink>
          <w:r w:rsidDel="00000000" w:rsidR="00000000" w:rsidRPr="00000000">
            <w:rPr>
              <w:rtl w:val="0"/>
            </w:rPr>
          </w:r>
        </w:p>
        <w:p w:rsidR="00000000" w:rsidDel="00000000" w:rsidP="00000000" w:rsidRDefault="00000000" w:rsidRPr="00000000" w14:paraId="00000010">
          <w:pPr>
            <w:widowControl w:val="0"/>
            <w:spacing w:after="0"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heading=h.2e0wge4wvdrc">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6. Working in the Lab: Science and Data</w:t>
            </w:r>
          </w:hyperlink>
          <w:r w:rsidDel="00000000" w:rsidR="00000000" w:rsidRPr="00000000">
            <w:rPr>
              <w:rtl w:val="0"/>
            </w:rPr>
          </w:r>
        </w:p>
        <w:p w:rsidR="00000000" w:rsidDel="00000000" w:rsidP="00000000" w:rsidRDefault="00000000" w:rsidRPr="00000000" w14:paraId="00000011">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uapkfr1bnphs">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6.1 Safety</w:t>
            </w:r>
          </w:hyperlink>
          <w:r w:rsidDel="00000000" w:rsidR="00000000" w:rsidRPr="00000000">
            <w:rPr>
              <w:rtl w:val="0"/>
            </w:rPr>
          </w:r>
        </w:p>
        <w:p w:rsidR="00000000" w:rsidDel="00000000" w:rsidP="00000000" w:rsidRDefault="00000000" w:rsidRPr="00000000" w14:paraId="00000012">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cb8du12pbjp3">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6.2 Equipment</w:t>
            </w:r>
          </w:hyperlink>
          <w:r w:rsidDel="00000000" w:rsidR="00000000" w:rsidRPr="00000000">
            <w:rPr>
              <w:rtl w:val="0"/>
            </w:rPr>
          </w:r>
        </w:p>
        <w:p w:rsidR="00000000" w:rsidDel="00000000" w:rsidP="00000000" w:rsidRDefault="00000000" w:rsidRPr="00000000" w14:paraId="00000013">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cfr6vnoyykdd">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6.3 Standard Operating Procedures and Protocols</w:t>
            </w:r>
          </w:hyperlink>
          <w:r w:rsidDel="00000000" w:rsidR="00000000" w:rsidRPr="00000000">
            <w:rPr>
              <w:rtl w:val="0"/>
            </w:rPr>
          </w:r>
        </w:p>
        <w:p w:rsidR="00000000" w:rsidDel="00000000" w:rsidP="00000000" w:rsidRDefault="00000000" w:rsidRPr="00000000" w14:paraId="00000014">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w11hysm4dyzu">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6.4 Record-Keeping Practices</w:t>
            </w:r>
          </w:hyperlink>
          <w:r w:rsidDel="00000000" w:rsidR="00000000" w:rsidRPr="00000000">
            <w:rPr>
              <w:rtl w:val="0"/>
            </w:rPr>
          </w:r>
        </w:p>
        <w:p w:rsidR="00000000" w:rsidDel="00000000" w:rsidP="00000000" w:rsidRDefault="00000000" w:rsidRPr="00000000" w14:paraId="00000015">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5ydzdf9t52tv">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6.5 Data</w:t>
            </w:r>
          </w:hyperlink>
          <w:r w:rsidDel="00000000" w:rsidR="00000000" w:rsidRPr="00000000">
            <w:rPr>
              <w:rtl w:val="0"/>
            </w:rPr>
          </w:r>
        </w:p>
        <w:p w:rsidR="00000000" w:rsidDel="00000000" w:rsidP="00000000" w:rsidRDefault="00000000" w:rsidRPr="00000000" w14:paraId="00000016">
          <w:pPr>
            <w:widowControl w:val="0"/>
            <w:spacing w:after="0"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heading=h.skqdgr59pvsm">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7. When Things Don’t Go Right in the Lab</w:t>
            </w:r>
          </w:hyperlink>
          <w:r w:rsidDel="00000000" w:rsidR="00000000" w:rsidRPr="00000000">
            <w:rPr>
              <w:rtl w:val="0"/>
            </w:rPr>
          </w:r>
        </w:p>
        <w:p w:rsidR="00000000" w:rsidDel="00000000" w:rsidP="00000000" w:rsidRDefault="00000000" w:rsidRPr="00000000" w14:paraId="00000017">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fjhymab9rtso">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7.1 If You Make a Mistake</w:t>
            </w:r>
          </w:hyperlink>
          <w:r w:rsidDel="00000000" w:rsidR="00000000" w:rsidRPr="00000000">
            <w:rPr>
              <w:rtl w:val="0"/>
            </w:rPr>
          </w:r>
        </w:p>
        <w:p w:rsidR="00000000" w:rsidDel="00000000" w:rsidP="00000000" w:rsidRDefault="00000000" w:rsidRPr="00000000" w14:paraId="00000018">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p9xr5ju4bn1u">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7.2 Conflict or Miscommunication</w:t>
            </w:r>
          </w:hyperlink>
          <w:r w:rsidDel="00000000" w:rsidR="00000000" w:rsidRPr="00000000">
            <w:rPr>
              <w:rtl w:val="0"/>
            </w:rPr>
          </w:r>
        </w:p>
        <w:p w:rsidR="00000000" w:rsidDel="00000000" w:rsidP="00000000" w:rsidRDefault="00000000" w:rsidRPr="00000000" w14:paraId="00000019">
          <w:pPr>
            <w:widowControl w:val="0"/>
            <w:spacing w:after="0"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heading=h.xupatcmpt8io">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8. Working in the Lab: Lab Policies</w:t>
            </w:r>
          </w:hyperlink>
          <w:r w:rsidDel="00000000" w:rsidR="00000000" w:rsidRPr="00000000">
            <w:rPr>
              <w:rtl w:val="0"/>
            </w:rPr>
          </w:r>
        </w:p>
        <w:p w:rsidR="00000000" w:rsidDel="00000000" w:rsidP="00000000" w:rsidRDefault="00000000" w:rsidRPr="00000000" w14:paraId="0000001A">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h2k5rq4ezsa9">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8.1 Work Hours</w:t>
            </w:r>
          </w:hyperlink>
          <w:r w:rsidDel="00000000" w:rsidR="00000000" w:rsidRPr="00000000">
            <w:rPr>
              <w:rtl w:val="0"/>
            </w:rPr>
          </w:r>
        </w:p>
        <w:p w:rsidR="00000000" w:rsidDel="00000000" w:rsidP="00000000" w:rsidRDefault="00000000" w:rsidRPr="00000000" w14:paraId="0000001B">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iecye8gn3j6t">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8.2 Time Off</w:t>
            </w:r>
          </w:hyperlink>
          <w:r w:rsidDel="00000000" w:rsidR="00000000" w:rsidRPr="00000000">
            <w:rPr>
              <w:rtl w:val="0"/>
            </w:rPr>
          </w:r>
        </w:p>
        <w:p w:rsidR="00000000" w:rsidDel="00000000" w:rsidP="00000000" w:rsidRDefault="00000000" w:rsidRPr="00000000" w14:paraId="0000001C">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7smnir7m76ao">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8.3 Code of Conduct</w:t>
            </w:r>
          </w:hyperlink>
          <w:r w:rsidDel="00000000" w:rsidR="00000000" w:rsidRPr="00000000">
            <w:rPr>
              <w:rtl w:val="0"/>
            </w:rPr>
          </w:r>
        </w:p>
        <w:p w:rsidR="00000000" w:rsidDel="00000000" w:rsidP="00000000" w:rsidRDefault="00000000" w:rsidRPr="00000000" w14:paraId="0000001D">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94fxxywe436u">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8.4 Performance Reviews</w:t>
            </w:r>
          </w:hyperlink>
          <w:r w:rsidDel="00000000" w:rsidR="00000000" w:rsidRPr="00000000">
            <w:rPr>
              <w:rtl w:val="0"/>
            </w:rPr>
          </w:r>
        </w:p>
        <w:p w:rsidR="00000000" w:rsidDel="00000000" w:rsidP="00000000" w:rsidRDefault="00000000" w:rsidRPr="00000000" w14:paraId="0000001E">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a3pjnt8j97kd">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8.5 Professional Development</w:t>
            </w:r>
          </w:hyperlink>
          <w:r w:rsidDel="00000000" w:rsidR="00000000" w:rsidRPr="00000000">
            <w:rPr>
              <w:rtl w:val="0"/>
            </w:rPr>
          </w:r>
        </w:p>
        <w:p w:rsidR="00000000" w:rsidDel="00000000" w:rsidP="00000000" w:rsidRDefault="00000000" w:rsidRPr="00000000" w14:paraId="0000001F">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paszx5ajj3zu">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8.6 Leaving the Lab</w:t>
            </w:r>
          </w:hyperlink>
          <w:r w:rsidDel="00000000" w:rsidR="00000000" w:rsidRPr="00000000">
            <w:rPr>
              <w:rtl w:val="0"/>
            </w:rPr>
          </w:r>
        </w:p>
        <w:p w:rsidR="00000000" w:rsidDel="00000000" w:rsidP="00000000" w:rsidRDefault="00000000" w:rsidRPr="00000000" w14:paraId="00000020">
          <w:pPr>
            <w:widowControl w:val="0"/>
            <w:spacing w:after="0" w:before="60" w:line="240" w:lineRule="auto"/>
            <w:rPr>
              <w:rFonts w:ascii="Arial" w:cs="Arial" w:eastAsia="Arial" w:hAnsi="Arial"/>
              <w:b w:val="0"/>
              <w:bCs w:val="0"/>
              <w:i w:val="0"/>
              <w:iCs w:val="0"/>
              <w:smallCaps w:val="0"/>
              <w:strike w:val="0"/>
              <w:color w:val="1155cc"/>
              <w:sz w:val="22"/>
              <w:szCs w:val="22"/>
              <w:u w:val="single"/>
              <w:shd w:fill="auto" w:val="clear"/>
              <w:vertAlign w:val="baseline"/>
            </w:rPr>
          </w:pPr>
          <w:hyperlink w:anchor="_heading=h.3dlnd9wbzqb2">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9. Responsible Conduct of Research</w:t>
            </w:r>
          </w:hyperlink>
          <w:r w:rsidDel="00000000" w:rsidR="00000000" w:rsidRPr="00000000">
            <w:rPr>
              <w:rtl w:val="0"/>
            </w:rPr>
          </w:r>
        </w:p>
        <w:p w:rsidR="00000000" w:rsidDel="00000000" w:rsidP="00000000" w:rsidRDefault="00000000" w:rsidRPr="00000000" w14:paraId="00000021">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qmexp6wuvsr2">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9.1 Compliance</w:t>
            </w:r>
          </w:hyperlink>
          <w:r w:rsidDel="00000000" w:rsidR="00000000" w:rsidRPr="00000000">
            <w:rPr>
              <w:rtl w:val="0"/>
            </w:rPr>
          </w:r>
        </w:p>
        <w:p w:rsidR="00000000" w:rsidDel="00000000" w:rsidP="00000000" w:rsidRDefault="00000000" w:rsidRPr="00000000" w14:paraId="00000022">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w3mtny1bl03y">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9.2 Adhering to Compliance Protocols</w:t>
            </w:r>
          </w:hyperlink>
          <w:r w:rsidDel="00000000" w:rsidR="00000000" w:rsidRPr="00000000">
            <w:rPr>
              <w:rtl w:val="0"/>
            </w:rPr>
          </w:r>
        </w:p>
        <w:p w:rsidR="00000000" w:rsidDel="00000000" w:rsidP="00000000" w:rsidRDefault="00000000" w:rsidRPr="00000000" w14:paraId="00000023">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jxdnqzer0nq8">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9.3 Authorship in the Lab</w:t>
            </w:r>
          </w:hyperlink>
          <w:r w:rsidDel="00000000" w:rsidR="00000000" w:rsidRPr="00000000">
            <w:rPr>
              <w:rtl w:val="0"/>
            </w:rPr>
          </w:r>
        </w:p>
        <w:p w:rsidR="00000000" w:rsidDel="00000000" w:rsidP="00000000" w:rsidRDefault="00000000" w:rsidRPr="00000000" w14:paraId="00000024">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inbbspsf4ijw">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9.4 Proper Citation and Writing with Integrity</w:t>
            </w:r>
          </w:hyperlink>
          <w:r w:rsidDel="00000000" w:rsidR="00000000" w:rsidRPr="00000000">
            <w:rPr>
              <w:rtl w:val="0"/>
            </w:rPr>
          </w:r>
        </w:p>
        <w:p w:rsidR="00000000" w:rsidDel="00000000" w:rsidP="00000000" w:rsidRDefault="00000000" w:rsidRPr="00000000" w14:paraId="00000025">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q1utxywzif2">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9.5 Fabrication, Falsification, and Plagiarism</w:t>
            </w:r>
          </w:hyperlink>
          <w:r w:rsidDel="00000000" w:rsidR="00000000" w:rsidRPr="00000000">
            <w:rPr>
              <w:rtl w:val="0"/>
            </w:rPr>
          </w:r>
        </w:p>
        <w:p w:rsidR="00000000" w:rsidDel="00000000" w:rsidP="00000000" w:rsidRDefault="00000000" w:rsidRPr="00000000" w14:paraId="00000026">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i7dahoy3bs77">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9.6 Use of AI in Research</w:t>
            </w:r>
          </w:hyperlink>
          <w:r w:rsidDel="00000000" w:rsidR="00000000" w:rsidRPr="00000000">
            <w:rPr>
              <w:rtl w:val="0"/>
            </w:rPr>
          </w:r>
        </w:p>
        <w:p w:rsidR="00000000" w:rsidDel="00000000" w:rsidP="00000000" w:rsidRDefault="00000000" w:rsidRPr="00000000" w14:paraId="00000027">
          <w:pPr>
            <w:widowControl w:val="0"/>
            <w:spacing w:after="0" w:before="60" w:line="240" w:lineRule="auto"/>
            <w:ind w:left="360" w:firstLine="0"/>
            <w:rPr>
              <w:rFonts w:ascii="Arial" w:cs="Arial" w:eastAsia="Arial" w:hAnsi="Arial"/>
              <w:b w:val="0"/>
              <w:bCs w:val="0"/>
              <w:i w:val="0"/>
              <w:iCs w:val="0"/>
              <w:smallCaps w:val="0"/>
              <w:strike w:val="0"/>
              <w:color w:val="1155cc"/>
              <w:sz w:val="22"/>
              <w:szCs w:val="22"/>
              <w:u w:val="single"/>
              <w:shd w:fill="auto" w:val="clear"/>
              <w:vertAlign w:val="baseline"/>
            </w:rPr>
          </w:pPr>
          <w:hyperlink w:anchor="_heading=h.2ho7bvobm4">
            <w:r w:rsidDel="00000000" w:rsidR="00000000" w:rsidRPr="00000000">
              <w:rPr>
                <w:rFonts w:ascii="Times New Roman" w:cs="Times New Roman" w:eastAsia="Times New Roman" w:hAnsi="Times New Roman"/>
                <w:b w:val="0"/>
                <w:bCs w:val="0"/>
                <w:i w:val="0"/>
                <w:iCs w:val="0"/>
                <w:smallCaps w:val="0"/>
                <w:strike w:val="0"/>
                <w:color w:val="1155cc"/>
                <w:sz w:val="22"/>
                <w:szCs w:val="22"/>
                <w:u w:val="single"/>
                <w:shd w:fill="auto" w:val="clear"/>
                <w:vertAlign w:val="baseline"/>
                <w:rtl w:val="0"/>
              </w:rPr>
              <w:t xml:space="preserve">9.7 Conflicts of Interest</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8">
      <w:pPr>
        <w:pStyle w:val="Heading1"/>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 Welcome to the Lab</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Welcome to the Adolescent Research Lab, housed in the Division of General Pediatrics and Adolescent Medicine, within the Department of Pediatrics at the University of North Carolina School of Medicine! We are so happy you’re interested in joining us. Our lab is committed to advancing adolescent-centered sexual and reproductive healthcare delivery. Our research aims to transform clinical care and medical education to better support the unique needs and strengths of adolescents. </w:t>
      </w:r>
      <w:r w:rsidDel="00000000" w:rsidR="00000000" w:rsidRPr="00000000">
        <w:rPr>
          <w:rFonts w:ascii="Times New Roman" w:cs="Times New Roman" w:eastAsia="Times New Roman" w:hAnsi="Times New Roman"/>
          <w:rtl w:val="0"/>
        </w:rPr>
        <w:t xml:space="preserve">We hope this lab will be a place where you can grow as a scientist, collaborator, and advocate for youth. </w:t>
      </w:r>
      <w:r w:rsidDel="00000000" w:rsidR="00000000" w:rsidRPr="00000000">
        <w:rPr>
          <w:rFonts w:ascii="Times New Roman" w:cs="Times New Roman" w:eastAsia="Times New Roman" w:hAnsi="Times New Roman"/>
          <w:rtl w:val="0"/>
        </w:rPr>
        <w:t xml:space="preserve">This manual outlines our values, expectations, and resources to help you succeed.</w:t>
      </w:r>
    </w:p>
    <w:p w:rsidR="00000000" w:rsidDel="00000000" w:rsidP="00000000" w:rsidRDefault="00000000" w:rsidRPr="00000000" w14:paraId="0000002A">
      <w:pPr>
        <w:pStyle w:val="Heading1"/>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 What Our Lab is About</w:t>
      </w:r>
    </w:p>
    <w:p w:rsidR="00000000" w:rsidDel="00000000" w:rsidP="00000000" w:rsidRDefault="00000000" w:rsidRPr="00000000" w14:paraId="0000002B">
      <w:pPr>
        <w:pStyle w:val="Head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Our Scientific Mission and Vision</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mission is to improve the quality of contraceptive counseling and reproductive health care for adolescents by addressing evidence-to-practice gaps. We aim to ensure that young people have access to equitable, patient-centered care that respects their autonomy and values. Our vision is to transform adolescent healthcare delivery, reduce disparities, and empower youth to make informed decisions about their health.</w:t>
      </w:r>
    </w:p>
    <w:p w:rsidR="00000000" w:rsidDel="00000000" w:rsidP="00000000" w:rsidRDefault="00000000" w:rsidRPr="00000000" w14:paraId="0000002D">
      <w:pPr>
        <w:pStyle w:val="Head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Values</w:t>
      </w:r>
    </w:p>
    <w:p w:rsidR="00000000" w:rsidDel="00000000" w:rsidP="00000000" w:rsidRDefault="00000000" w:rsidRPr="00000000" w14:paraId="0000002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lab’s research is grounded in six core principles:</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Medical Education Innovation</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 We design interventions to support implementing medical guidelines in clinical care settings. All youth deserve high-quality, evidence-based care.</w:t>
      </w:r>
    </w:p>
    <w:p w:rsidR="00000000" w:rsidDel="00000000" w:rsidP="00000000" w:rsidRDefault="00000000" w:rsidRPr="00000000" w14:paraId="0000003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Positive Youth Development Framework</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 We seek to empower adolescents to build on their strengths and promote their emotional, physical, and social development.</w:t>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Reproductive Justice Lens</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 We believe that all people, including youth, deserve to choose if, when, and how they get pregnant.</w:t>
      </w:r>
    </w:p>
    <w:p w:rsidR="00000000" w:rsidDel="00000000" w:rsidP="00000000" w:rsidRDefault="00000000" w:rsidRPr="00000000" w14:paraId="0000003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Full Spectrum Reproductive Healthcare</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 We research topics like contraception, STIs, pregnancy options counseling, and abortion.</w:t>
      </w:r>
    </w:p>
    <w:p w:rsidR="00000000" w:rsidDel="00000000" w:rsidP="00000000" w:rsidRDefault="00000000" w:rsidRPr="00000000" w14:paraId="0000003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Interdisciplinary Approaches</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 We collaborate with colleagues across disciplines to ensure the highest quality research.</w:t>
      </w:r>
    </w:p>
    <w:p w:rsidR="00000000" w:rsidDel="00000000" w:rsidP="00000000" w:rsidRDefault="00000000" w:rsidRPr="00000000" w14:paraId="0000003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Community Engagement</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 We intentionally include community voices, including youth, in all the work we do.</w:t>
      </w:r>
    </w:p>
    <w:p w:rsidR="00000000" w:rsidDel="00000000" w:rsidP="00000000" w:rsidRDefault="00000000" w:rsidRPr="00000000" w14:paraId="00000035">
      <w:pPr>
        <w:pStyle w:val="Heading1"/>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 Communication in the Lab</w:t>
      </w:r>
    </w:p>
    <w:p w:rsidR="00000000" w:rsidDel="00000000" w:rsidP="00000000" w:rsidRDefault="00000000" w:rsidRPr="00000000" w14:paraId="00000036">
      <w:pPr>
        <w:pStyle w:val="Head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General Communication Policies</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Since our lab is decentralized (as in, does not have a physical location), open and frequent communication is critical to our lab’s success. I expect all team members to participate fully in meetings, come prepared to talk about any challenges they’re having with their research tasks, and proactively seek out help if they need it. I am a big fan of direct communication, where we express what we need clearly. I also appreciate closed loop communication or acknowledging verbally or in written form when tasks are completed. Please respond to emails within </w:t>
      </w:r>
      <w:r w:rsidDel="00000000" w:rsidR="00000000" w:rsidRPr="00000000">
        <w:rPr>
          <w:rFonts w:ascii="Times New Roman" w:cs="Times New Roman" w:eastAsia="Times New Roman" w:hAnsi="Times New Roman"/>
          <w:rtl w:val="0"/>
        </w:rPr>
        <w:t xml:space="preserve">24–48 </w:t>
      </w:r>
      <w:r w:rsidDel="00000000" w:rsidR="00000000" w:rsidRPr="00000000">
        <w:rPr>
          <w:rFonts w:ascii="Times New Roman" w:cs="Times New Roman" w:eastAsia="Times New Roman" w:hAnsi="Times New Roman"/>
          <w:rtl w:val="0"/>
        </w:rPr>
        <w:t xml:space="preserve">hours on weekdays and </w:t>
      </w:r>
      <w:r w:rsidDel="00000000" w:rsidR="00000000" w:rsidRPr="00000000">
        <w:rPr>
          <w:rFonts w:ascii="Times New Roman" w:cs="Times New Roman" w:eastAsia="Times New Roman" w:hAnsi="Times New Roman"/>
          <w:rtl w:val="0"/>
        </w:rPr>
        <w:t xml:space="preserve">notify me in advance of any </w:t>
      </w:r>
      <w:r w:rsidDel="00000000" w:rsidR="00000000" w:rsidRPr="00000000">
        <w:rPr>
          <w:rFonts w:ascii="Times New Roman" w:cs="Times New Roman" w:eastAsia="Times New Roman" w:hAnsi="Times New Roman"/>
          <w:rtl w:val="0"/>
        </w:rPr>
        <w:t xml:space="preserve">time you are taking time away from work in the lab. I expect all written and verbal communication to be constructive and respectful.</w:t>
      </w:r>
    </w:p>
    <w:p w:rsidR="00000000" w:rsidDel="00000000" w:rsidP="00000000" w:rsidRDefault="00000000" w:rsidRPr="00000000" w14:paraId="00000038">
      <w:pPr>
        <w:pStyle w:val="Head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w:t>
      </w:r>
      <w:r w:rsidDel="00000000" w:rsidR="00000000" w:rsidRPr="00000000">
        <w:rPr>
          <w:rFonts w:ascii="Times New Roman" w:cs="Times New Roman" w:eastAsia="Times New Roman" w:hAnsi="Times New Roman"/>
          <w:sz w:val="28"/>
          <w:szCs w:val="28"/>
          <w:rtl w:val="0"/>
        </w:rPr>
        <w:t xml:space="preserve">Communication</w:t>
      </w:r>
      <w:r w:rsidDel="00000000" w:rsidR="00000000" w:rsidRPr="00000000">
        <w:rPr>
          <w:rFonts w:ascii="Times New Roman" w:cs="Times New Roman" w:eastAsia="Times New Roman" w:hAnsi="Times New Roman"/>
          <w:sz w:val="28"/>
          <w:szCs w:val="28"/>
          <w:rtl w:val="0"/>
        </w:rPr>
        <w:t xml:space="preserve"> Tools Used in the Lab</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use text, email, and scheduled meetings for communication. Please be responsive, professional, and respectful. For less urgent updates, I prefer asking/discussing over email first, and then setting up a scheduled meeting if needed. </w:t>
      </w:r>
      <w:r w:rsidDel="00000000" w:rsidR="00000000" w:rsidRPr="00000000">
        <w:rPr>
          <w:rFonts w:ascii="Times New Roman" w:cs="Times New Roman" w:eastAsia="Times New Roman" w:hAnsi="Times New Roman"/>
          <w:rtl w:val="0"/>
        </w:rPr>
        <w:t xml:space="preserve">Urgent issues</w:t>
      </w:r>
      <w:r w:rsidDel="00000000" w:rsidR="00000000" w:rsidRPr="00000000">
        <w:rPr>
          <w:rFonts w:ascii="Times New Roman" w:cs="Times New Roman" w:eastAsia="Times New Roman" w:hAnsi="Times New Roman"/>
          <w:rtl w:val="0"/>
        </w:rPr>
        <w:t xml:space="preserve"> (e.g., same-day inability to attend scheduled interview with a participant or community advisor meeting) should be communicated directly via text or phone call, but where possible, please refrain from texting or calling team members outside of business hours unless it is an emergency (e.g., disclosure during an interview that requires mandatory reporting). Please utilize the “send later” feature on text or email if you are working outside of business hours and the response required is not urgent. Please make sure you have the email addresses and phone numbers for all lab members who are working on your project.</w:t>
      </w:r>
      <w:r w:rsidDel="00000000" w:rsidR="00000000" w:rsidRPr="00000000">
        <w:rPr>
          <w:rtl w:val="0"/>
        </w:rPr>
      </w:r>
    </w:p>
    <w:p w:rsidR="00000000" w:rsidDel="00000000" w:rsidP="00000000" w:rsidRDefault="00000000" w:rsidRPr="00000000" w14:paraId="0000003A">
      <w:pPr>
        <w:pStyle w:val="Head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Meetings in the Lab</w:t>
      </w:r>
    </w:p>
    <w:p w:rsidR="00000000" w:rsidDel="00000000" w:rsidP="00000000" w:rsidRDefault="00000000" w:rsidRPr="00000000" w14:paraId="0000003B">
      <w:pPr>
        <w:spacing w:after="0" w:lineRule="auto"/>
        <w:rPr>
          <w:rFonts w:ascii="Times New Roman" w:cs="Times New Roman" w:eastAsia="Times New Roman" w:hAnsi="Times New Roman"/>
          <w:b w:val="1"/>
          <w:bCs w:val="1"/>
          <w:sz w:val="10"/>
          <w:szCs w:val="10"/>
        </w:rPr>
      </w:pPr>
      <w:r w:rsidDel="00000000" w:rsidR="00000000" w:rsidRPr="00000000">
        <w:rPr>
          <w:rtl w:val="0"/>
        </w:rPr>
      </w:r>
    </w:p>
    <w:p w:rsidR="00000000" w:rsidDel="00000000" w:rsidP="00000000" w:rsidRDefault="00000000" w:rsidRPr="00000000" w14:paraId="0000003C">
      <w:pPr>
        <w:pStyle w:val="Subtitle"/>
        <w:rPr>
          <w:rFonts w:ascii="Times New Roman" w:cs="Times New Roman" w:eastAsia="Times New Roman" w:hAnsi="Times New Roman"/>
        </w:rPr>
      </w:pPr>
      <w:bookmarkStart w:colFirst="0" w:colLast="0" w:name="_heading=h.eb6b9eeycyb5" w:id="0"/>
      <w:bookmarkEnd w:id="0"/>
      <w:r w:rsidDel="00000000" w:rsidR="00000000" w:rsidRPr="00000000">
        <w:rPr>
          <w:rFonts w:ascii="Times New Roman" w:cs="Times New Roman" w:eastAsia="Times New Roman" w:hAnsi="Times New Roman"/>
          <w:rtl w:val="0"/>
        </w:rPr>
        <w:t xml:space="preserve">3.3.1. Lab or Team Meetings</w:t>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hour weekly virtual lab meetings provide space for 1) sharing progress, 2) getting feedback on lab procedures, data collection or analysis, presentations, or manuscripts, </w:t>
      </w:r>
      <w:r w:rsidDel="00000000" w:rsidR="00000000" w:rsidRPr="00000000">
        <w:rPr>
          <w:rFonts w:ascii="Times New Roman" w:cs="Times New Roman" w:eastAsia="Times New Roman" w:hAnsi="Times New Roman"/>
          <w:rtl w:val="0"/>
        </w:rPr>
        <w:t xml:space="preserve">and 3) any other lab business</w:t>
      </w:r>
      <w:r w:rsidDel="00000000" w:rsidR="00000000" w:rsidRPr="00000000">
        <w:rPr>
          <w:rFonts w:ascii="Times New Roman" w:cs="Times New Roman" w:eastAsia="Times New Roman" w:hAnsi="Times New Roman"/>
          <w:rtl w:val="0"/>
        </w:rPr>
        <w:t xml:space="preserve">. These will be scheduled with a recurring calendar hold and Zoom link at the beginning of each semester to account for changing schedules with courses and other responsibilities. Punctuality is expected for meetings and lab activities. Please notify me if you will be late or unable to attend. Our research coordinator or I will send an agenda 24 hours in advance using a live link with responsibility assigned to the team member leading that portion of the meeting. We expect that lab members will add additional items that need to be discussed during the meeting. We will also have one in-person gathering, at the end of the Fall semester and at the end of the Spring semester at a time that works best for the majority of team members. Because these are unique opportunities to meet and spend time in person, I expect lab members to make an effort to be there.</w:t>
      </w:r>
    </w:p>
    <w:p w:rsidR="00000000" w:rsidDel="00000000" w:rsidP="00000000" w:rsidRDefault="00000000" w:rsidRPr="00000000" w14:paraId="0000003E">
      <w:pPr>
        <w:pStyle w:val="Subtitle"/>
        <w:rPr>
          <w:rFonts w:ascii="Times New Roman" w:cs="Times New Roman" w:eastAsia="Times New Roman" w:hAnsi="Times New Roman"/>
        </w:rPr>
      </w:pPr>
      <w:bookmarkStart w:colFirst="0" w:colLast="0" w:name="_heading=h.hdwo4bvcqeyt" w:id="1"/>
      <w:bookmarkEnd w:id="1"/>
      <w:r w:rsidDel="00000000" w:rsidR="00000000" w:rsidRPr="00000000">
        <w:rPr>
          <w:rFonts w:ascii="Times New Roman" w:cs="Times New Roman" w:eastAsia="Times New Roman" w:hAnsi="Times New Roman"/>
          <w:rtl w:val="0"/>
        </w:rPr>
        <w:t xml:space="preserve">3.3.2. One-on-One Individual Meetings</w:t>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meet with each lab member regularly (weekly to biweekly)</w:t>
      </w:r>
      <w:r w:rsidDel="00000000" w:rsidR="00000000" w:rsidRPr="00000000">
        <w:rPr>
          <w:rFonts w:ascii="Times New Roman" w:cs="Times New Roman" w:eastAsia="Times New Roman" w:hAnsi="Times New Roman"/>
          <w:rtl w:val="0"/>
        </w:rPr>
        <w:t xml:space="preserve"> for at least 30 minutes. When we begin working together, let’s set up a time for a scheduled recurring meeting. These meetings are to discuss your personal progress and any challenges you’re having with the research or in the lab, your professional development and goals, and </w:t>
      </w:r>
      <w:r w:rsidDel="00000000" w:rsidR="00000000" w:rsidRPr="00000000">
        <w:rPr>
          <w:rFonts w:ascii="Times New Roman" w:cs="Times New Roman" w:eastAsia="Times New Roman" w:hAnsi="Times New Roman"/>
          <w:rtl w:val="0"/>
        </w:rPr>
        <w:t xml:space="preserve">any personal factors that might be impeding your progress.</w:t>
      </w:r>
      <w:r w:rsidDel="00000000" w:rsidR="00000000" w:rsidRPr="00000000">
        <w:rPr>
          <w:rtl w:val="0"/>
        </w:rPr>
      </w:r>
    </w:p>
    <w:p w:rsidR="00000000" w:rsidDel="00000000" w:rsidP="00000000" w:rsidRDefault="00000000" w:rsidRPr="00000000" w14:paraId="00000040">
      <w:pPr>
        <w:pStyle w:val="Subtitle"/>
        <w:rPr>
          <w:rFonts w:ascii="Times New Roman" w:cs="Times New Roman" w:eastAsia="Times New Roman" w:hAnsi="Times New Roman"/>
        </w:rPr>
      </w:pPr>
      <w:bookmarkStart w:colFirst="0" w:colLast="0" w:name="_heading=h.qvtdguefybsk" w:id="2"/>
      <w:bookmarkEnd w:id="2"/>
      <w:r w:rsidDel="00000000" w:rsidR="00000000" w:rsidRPr="00000000">
        <w:rPr>
          <w:rFonts w:ascii="Times New Roman" w:cs="Times New Roman" w:eastAsia="Times New Roman" w:hAnsi="Times New Roman"/>
          <w:rtl w:val="0"/>
        </w:rPr>
        <w:t xml:space="preserve">3.3.3. As-Needed Meetings</w:t>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Though we try to limit additional meetings, sometimes they may be necessary if we are in certain phases of projects (e.g., launching a new project, or discussing data interpretation). </w:t>
      </w:r>
    </w:p>
    <w:p w:rsidR="00000000" w:rsidDel="00000000" w:rsidP="00000000" w:rsidRDefault="00000000" w:rsidRPr="00000000" w14:paraId="00000042">
      <w:pPr>
        <w:pStyle w:val="Subtitle"/>
        <w:rPr>
          <w:rFonts w:ascii="Times New Roman" w:cs="Times New Roman" w:eastAsia="Times New Roman" w:hAnsi="Times New Roman"/>
        </w:rPr>
      </w:pPr>
      <w:bookmarkStart w:colFirst="0" w:colLast="0" w:name="_heading=h.i8lugt8he1y" w:id="3"/>
      <w:bookmarkEnd w:id="3"/>
      <w:r w:rsidDel="00000000" w:rsidR="00000000" w:rsidRPr="00000000">
        <w:rPr>
          <w:rFonts w:ascii="Times New Roman" w:cs="Times New Roman" w:eastAsia="Times New Roman" w:hAnsi="Times New Roman"/>
          <w:rtl w:val="0"/>
        </w:rPr>
        <w:t xml:space="preserve">3.3.4. Ad hoc Communication</w:t>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Brief questions via email are always welcome. I pride myself on being available, but within reason. I will respond to all emails from lab members within 24 hours during the work week (e.g., if you send an email on a Saturday morning I may not respond until end of day Monday). I am happy to set up as needed brief one-on-one meetings (within 3-5 days) outside of our scheduled meetings for anything more urgent that would benefit from face-to-face discussion.</w:t>
      </w:r>
    </w:p>
    <w:p w:rsidR="00000000" w:rsidDel="00000000" w:rsidP="00000000" w:rsidRDefault="00000000" w:rsidRPr="00000000" w14:paraId="00000044">
      <w:pPr>
        <w:pStyle w:val="Heading2"/>
        <w:rPr>
          <w:rFonts w:ascii="Times New Roman" w:cs="Times New Roman" w:eastAsia="Times New Roman" w:hAnsi="Times New Roman"/>
          <w:sz w:val="28"/>
          <w:szCs w:val="28"/>
        </w:rPr>
      </w:pPr>
      <w:bookmarkStart w:colFirst="0" w:colLast="0" w:name="_heading=h.yd1k5s3k192b" w:id="4"/>
      <w:bookmarkEnd w:id="4"/>
      <w:r w:rsidDel="00000000" w:rsidR="00000000" w:rsidRPr="00000000">
        <w:rPr>
          <w:rFonts w:ascii="Times New Roman" w:cs="Times New Roman" w:eastAsia="Times New Roman" w:hAnsi="Times New Roman"/>
          <w:sz w:val="28"/>
          <w:szCs w:val="28"/>
          <w:rtl w:val="0"/>
        </w:rPr>
        <w:t xml:space="preserve">3.4 Booking Shared Meeting Space</w:t>
      </w:r>
    </w:p>
    <w:p w:rsidR="00000000" w:rsidDel="00000000" w:rsidP="00000000" w:rsidRDefault="00000000" w:rsidRPr="00000000" w14:paraId="000000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can book shared meeting space in McNider Hall where my clinical Division offices are located, and also at the Sheps Center for Health Services Research where I am a Research Fellow. I can share how to book any of these spaces if you need them to conduct lab work independently or with another lab team member in a quiet and private location while on campus.</w:t>
      </w:r>
    </w:p>
    <w:p w:rsidR="00000000" w:rsidDel="00000000" w:rsidP="00000000" w:rsidRDefault="00000000" w:rsidRPr="00000000" w14:paraId="00000046">
      <w:pPr>
        <w:pStyle w:val="Heading1"/>
        <w:spacing w:line="276"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 Getting Started in the Lab</w:t>
      </w:r>
    </w:p>
    <w:p w:rsidR="00000000" w:rsidDel="00000000" w:rsidP="00000000" w:rsidRDefault="00000000" w:rsidRPr="00000000" w14:paraId="00000047">
      <w:pPr>
        <w:pStyle w:val="Heading2"/>
        <w:spacing w:line="276" w:lineRule="auto"/>
        <w:rPr>
          <w:rFonts w:ascii="Times New Roman" w:cs="Times New Roman" w:eastAsia="Times New Roman" w:hAnsi="Times New Roman"/>
          <w:sz w:val="28"/>
          <w:szCs w:val="28"/>
        </w:rPr>
      </w:pPr>
      <w:bookmarkStart w:colFirst="0" w:colLast="0" w:name="_heading=h.20s7g2bsh990" w:id="5"/>
      <w:bookmarkEnd w:id="5"/>
      <w:r w:rsidDel="00000000" w:rsidR="00000000" w:rsidRPr="00000000">
        <w:rPr>
          <w:rFonts w:ascii="Times New Roman" w:cs="Times New Roman" w:eastAsia="Times New Roman" w:hAnsi="Times New Roman"/>
          <w:sz w:val="28"/>
          <w:szCs w:val="28"/>
          <w:rtl w:val="0"/>
        </w:rPr>
        <w:t xml:space="preserve">4.1 General Guidance for New Lab Members</w:t>
      </w:r>
    </w:p>
    <w:p w:rsidR="00000000" w:rsidDel="00000000" w:rsidP="00000000" w:rsidRDefault="00000000" w:rsidRPr="00000000" w14:paraId="0000004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Starting something new can feel overwhelming — that is normal. I don’t expect you to know everything right away, and questions are always welcome. My goal is to get you oriented, supported, and meaningfully engaged as quickly as possible, without rushing your learning. You will have a dedicated onboarding period where you’ll meet the team, get set up on our systems, and learn about the projects you’ll be contributing to. You can always ask for help, and you can always say, “I don’t know.” That is a completely acceptable and expected part of the process.</w:t>
      </w:r>
    </w:p>
    <w:p w:rsidR="00000000" w:rsidDel="00000000" w:rsidP="00000000" w:rsidRDefault="00000000" w:rsidRPr="00000000" w14:paraId="00000049">
      <w:pPr>
        <w:spacing w:after="0" w:line="276" w:lineRule="auto"/>
        <w:rPr>
          <w:rFonts w:ascii="Times New Roman" w:cs="Times New Roman" w:eastAsia="Times New Roman" w:hAnsi="Times New Roman"/>
          <w:b w:val="1"/>
          <w:bCs w:val="1"/>
          <w:color w:val="4f81bd"/>
          <w:sz w:val="28"/>
          <w:szCs w:val="28"/>
        </w:rPr>
      </w:pPr>
      <w:r w:rsidDel="00000000" w:rsidR="00000000" w:rsidRPr="00000000">
        <w:rPr>
          <w:rFonts w:ascii="Times New Roman" w:cs="Times New Roman" w:eastAsia="Times New Roman" w:hAnsi="Times New Roman"/>
          <w:b w:val="1"/>
          <w:bCs w:val="1"/>
          <w:color w:val="4f81bd"/>
          <w:sz w:val="28"/>
          <w:szCs w:val="28"/>
          <w:rtl w:val="0"/>
        </w:rPr>
        <w:t xml:space="preserve">4.2 New Lab Member Essentials</w:t>
      </w:r>
    </w:p>
    <w:p w:rsidR="00000000" w:rsidDel="00000000" w:rsidP="00000000" w:rsidRDefault="00000000" w:rsidRPr="00000000" w14:paraId="0000004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are a new employee with UNC, the HR department will have their own onboarding process including meeting with IT to help you get set up with a UNC ONYEN login and your Outlook email, and any other details relevant to your employment at UNC.</w:t>
      </w:r>
    </w:p>
    <w:p w:rsidR="00000000" w:rsidDel="00000000" w:rsidP="00000000" w:rsidRDefault="00000000" w:rsidRPr="00000000" w14:paraId="0000004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Once you go through this process, or if you are already a student or employee of UNC, thenyou are ready to get onboarded to our lab. Y</w:t>
      </w:r>
      <w:r w:rsidDel="00000000" w:rsidR="00000000" w:rsidRPr="00000000">
        <w:rPr>
          <w:rFonts w:ascii="Times New Roman" w:cs="Times New Roman" w:eastAsia="Times New Roman" w:hAnsi="Times New Roman"/>
          <w:rtl w:val="0"/>
        </w:rPr>
        <w:t xml:space="preserve">ou will receive onboarding instructions from me or our research coordinator, which typically include:</w:t>
      </w:r>
    </w:p>
    <w:p w:rsidR="00000000" w:rsidDel="00000000" w:rsidP="00000000" w:rsidRDefault="00000000" w:rsidRPr="00000000" w14:paraId="0000004C">
      <w:pPr>
        <w:numPr>
          <w:ilvl w:val="0"/>
          <w:numId w:val="1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Getting added to the IRB (and completing CITI training if needed)</w:t>
      </w:r>
    </w:p>
    <w:p w:rsidR="00000000" w:rsidDel="00000000" w:rsidP="00000000" w:rsidRDefault="00000000" w:rsidRPr="00000000" w14:paraId="0000004D">
      <w:pPr>
        <w:numPr>
          <w:ilvl w:val="0"/>
          <w:numId w:val="1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Getting access to our shared Microsoft SharePoint and specific project folders </w:t>
      </w:r>
    </w:p>
    <w:p w:rsidR="00000000" w:rsidDel="00000000" w:rsidP="00000000" w:rsidRDefault="00000000" w:rsidRPr="00000000" w14:paraId="0000004E">
      <w:pPr>
        <w:numPr>
          <w:ilvl w:val="0"/>
          <w:numId w:val="14"/>
        </w:numPr>
        <w:spacing w:after="0" w:after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Reading through this lab manual in detail and asking questions during an initial meeting with me and our researcher coordinator (if applicable)</w:t>
      </w:r>
    </w:p>
    <w:p w:rsidR="00000000" w:rsidDel="00000000" w:rsidP="00000000" w:rsidRDefault="00000000" w:rsidRPr="00000000" w14:paraId="0000004F">
      <w:pPr>
        <w:numPr>
          <w:ilvl w:val="0"/>
          <w:numId w:val="14"/>
        </w:numPr>
        <w:spacing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Getting added to the lab meeting calendar invite</w:t>
      </w:r>
    </w:p>
    <w:p w:rsidR="00000000" w:rsidDel="00000000" w:rsidP="00000000" w:rsidRDefault="00000000" w:rsidRPr="00000000" w14:paraId="00000050">
      <w:pPr>
        <w:spacing w:after="0" w:before="0" w:line="276" w:lineRule="auto"/>
        <w:rPr>
          <w:rFonts w:ascii="Times New Roman" w:cs="Times New Roman" w:eastAsia="Times New Roman" w:hAnsi="Times New Roman"/>
          <w:b w:val="1"/>
          <w:bCs w:val="1"/>
          <w:color w:val="4f81bd"/>
          <w:sz w:val="28"/>
          <w:szCs w:val="28"/>
        </w:rPr>
      </w:pPr>
      <w:r w:rsidDel="00000000" w:rsidR="00000000" w:rsidRPr="00000000">
        <w:rPr>
          <w:rFonts w:ascii="Times New Roman" w:cs="Times New Roman" w:eastAsia="Times New Roman" w:hAnsi="Times New Roman"/>
          <w:b w:val="1"/>
          <w:bCs w:val="1"/>
          <w:color w:val="4f81bd"/>
          <w:sz w:val="28"/>
          <w:szCs w:val="28"/>
          <w:rtl w:val="0"/>
        </w:rPr>
        <w:t xml:space="preserve">4.3 New Lab Member Onboarding tasks</w:t>
      </w:r>
    </w:p>
    <w:p w:rsidR="00000000" w:rsidDel="00000000" w:rsidP="00000000" w:rsidRDefault="00000000" w:rsidRPr="00000000" w14:paraId="00000051">
      <w:pPr>
        <w:spacing w:after="0" w:before="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After the above has been accomplished, then w</w:t>
      </w:r>
      <w:r w:rsidDel="00000000" w:rsidR="00000000" w:rsidRPr="00000000">
        <w:rPr>
          <w:rFonts w:ascii="Times New Roman" w:cs="Times New Roman" w:eastAsia="Times New Roman" w:hAnsi="Times New Roman"/>
          <w:rtl w:val="0"/>
        </w:rPr>
        <w:t xml:space="preserve">ithin your </w:t>
      </w:r>
      <w:r w:rsidDel="00000000" w:rsidR="00000000" w:rsidRPr="00000000">
        <w:rPr>
          <w:rFonts w:ascii="Times New Roman" w:cs="Times New Roman" w:eastAsia="Times New Roman" w:hAnsi="Times New Roman"/>
          <w:b w:val="1"/>
          <w:bCs w:val="1"/>
          <w:rtl w:val="0"/>
        </w:rPr>
        <w:t xml:space="preserve">first week</w:t>
      </w:r>
      <w:r w:rsidDel="00000000" w:rsidR="00000000" w:rsidRPr="00000000">
        <w:rPr>
          <w:rFonts w:ascii="Times New Roman" w:cs="Times New Roman" w:eastAsia="Times New Roman" w:hAnsi="Times New Roman"/>
          <w:rtl w:val="0"/>
        </w:rPr>
        <w:t xml:space="preserve">, you should:</w:t>
      </w:r>
    </w:p>
    <w:p w:rsidR="00000000" w:rsidDel="00000000" w:rsidP="00000000" w:rsidRDefault="00000000" w:rsidRPr="00000000" w14:paraId="00000052">
      <w:pPr>
        <w:numPr>
          <w:ilvl w:val="0"/>
          <w:numId w:val="4"/>
        </w:numP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Complete all relevant trainings for equipment or methods that you will be using (see Sections 4.4 and 4.5 for examples, or ask if you not sure)</w:t>
      </w:r>
    </w:p>
    <w:p w:rsidR="00000000" w:rsidDel="00000000" w:rsidP="00000000" w:rsidRDefault="00000000" w:rsidRPr="00000000" w14:paraId="00000053">
      <w:pPr>
        <w:numPr>
          <w:ilvl w:val="0"/>
          <w:numId w:val="4"/>
        </w:numP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Schedule your recurring one-on-one with me</w:t>
      </w:r>
    </w:p>
    <w:p w:rsidR="00000000" w:rsidDel="00000000" w:rsidP="00000000" w:rsidRDefault="00000000" w:rsidRPr="00000000" w14:paraId="00000054">
      <w:pPr>
        <w:numPr>
          <w:ilvl w:val="0"/>
          <w:numId w:val="4"/>
        </w:numP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Access the SharePoint site and project folders to ensure you know where things are</w:t>
      </w:r>
    </w:p>
    <w:p w:rsidR="00000000" w:rsidDel="00000000" w:rsidP="00000000" w:rsidRDefault="00000000" w:rsidRPr="00000000" w14:paraId="00000055">
      <w:pPr>
        <w:numPr>
          <w:ilvl w:val="0"/>
          <w:numId w:val="4"/>
        </w:numP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Review background materials and current protocols for your assigned project(s). A lot of this may be new, full of jargon, and complicated. Please ask if you have questions!</w:t>
        <w:br w:type="textWrapping"/>
      </w:r>
    </w:p>
    <w:p w:rsidR="00000000" w:rsidDel="00000000" w:rsidP="00000000" w:rsidRDefault="00000000" w:rsidRPr="00000000" w14:paraId="00000056">
      <w:pPr>
        <w:spacing w:after="0" w:before="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your </w:t>
      </w:r>
      <w:r w:rsidDel="00000000" w:rsidR="00000000" w:rsidRPr="00000000">
        <w:rPr>
          <w:rFonts w:ascii="Times New Roman" w:cs="Times New Roman" w:eastAsia="Times New Roman" w:hAnsi="Times New Roman"/>
          <w:b w:val="1"/>
          <w:bCs w:val="1"/>
          <w:rtl w:val="0"/>
        </w:rPr>
        <w:t xml:space="preserve">first month</w:t>
      </w:r>
      <w:r w:rsidDel="00000000" w:rsidR="00000000" w:rsidRPr="00000000">
        <w:rPr>
          <w:rFonts w:ascii="Times New Roman" w:cs="Times New Roman" w:eastAsia="Times New Roman" w:hAnsi="Times New Roman"/>
          <w:rtl w:val="0"/>
        </w:rPr>
        <w:t xml:space="preserve">, you should:</w:t>
      </w:r>
    </w:p>
    <w:p w:rsidR="00000000" w:rsidDel="00000000" w:rsidP="00000000" w:rsidRDefault="00000000" w:rsidRPr="00000000" w14:paraId="00000057">
      <w:pPr>
        <w:numPr>
          <w:ilvl w:val="0"/>
          <w:numId w:val="9"/>
        </w:numP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Attend lab meetings regularly so you can meet everyone on the team and hear about not just yours but other projects in the lab</w:t>
      </w:r>
    </w:p>
    <w:p w:rsidR="00000000" w:rsidDel="00000000" w:rsidP="00000000" w:rsidRDefault="00000000" w:rsidRPr="00000000" w14:paraId="00000058">
      <w:pPr>
        <w:numPr>
          <w:ilvl w:val="0"/>
          <w:numId w:val="9"/>
        </w:numP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Get the phone numbers and email addresses for the other lab team members on your project(s)</w:t>
      </w:r>
    </w:p>
    <w:p w:rsidR="00000000" w:rsidDel="00000000" w:rsidP="00000000" w:rsidRDefault="00000000" w:rsidRPr="00000000" w14:paraId="00000059">
      <w:pPr>
        <w:numPr>
          <w:ilvl w:val="0"/>
          <w:numId w:val="9"/>
        </w:numP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Shadow at least one research task (interviews, advisory boards, chart review, or recruitment workflow)</w:t>
      </w:r>
    </w:p>
    <w:p w:rsidR="00000000" w:rsidDel="00000000" w:rsidP="00000000" w:rsidRDefault="00000000" w:rsidRPr="00000000" w14:paraId="0000005A">
      <w:pPr>
        <w:numPr>
          <w:ilvl w:val="0"/>
          <w:numId w:val="9"/>
        </w:numPr>
        <w:spacing w:after="0" w:before="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Depending on where a project is when you start (ramping up or underway), we may expect more or less of you during this first month. At a minimum, I expect you to complete at least one small task to ensure you’re comfortable with relevant study procedures (e.g., recruitment emails, memo review, small coding task, literature review).</w:t>
      </w:r>
    </w:p>
    <w:p w:rsidR="00000000" w:rsidDel="00000000" w:rsidP="00000000" w:rsidRDefault="00000000" w:rsidRPr="00000000" w14:paraId="0000005B">
      <w:pPr>
        <w:spacing w:after="0" w:line="276" w:lineRule="auto"/>
        <w:rPr>
          <w:rFonts w:ascii="Times New Roman" w:cs="Times New Roman" w:eastAsia="Times New Roman" w:hAnsi="Times New Roman"/>
          <w:b w:val="1"/>
          <w:bCs w:val="1"/>
          <w:color w:val="4f81bd"/>
          <w:sz w:val="28"/>
          <w:szCs w:val="28"/>
        </w:rPr>
      </w:pPr>
      <w:r w:rsidDel="00000000" w:rsidR="00000000" w:rsidRPr="00000000">
        <w:rPr>
          <w:rtl w:val="0"/>
        </w:rPr>
      </w:r>
    </w:p>
    <w:p w:rsidR="00000000" w:rsidDel="00000000" w:rsidP="00000000" w:rsidRDefault="00000000" w:rsidRPr="00000000" w14:paraId="0000005C">
      <w:pPr>
        <w:spacing w:after="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4f81bd"/>
          <w:sz w:val="28"/>
          <w:szCs w:val="28"/>
          <w:rtl w:val="0"/>
        </w:rPr>
        <w:t xml:space="preserve">4.4 Training Basics</w:t>
      </w:r>
      <w:r w:rsidDel="00000000" w:rsidR="00000000" w:rsidRPr="00000000">
        <w:rPr>
          <w:rtl w:val="0"/>
        </w:rPr>
      </w:r>
    </w:p>
    <w:p w:rsidR="00000000" w:rsidDel="00000000" w:rsidP="00000000" w:rsidRDefault="00000000" w:rsidRPr="00000000" w14:paraId="0000005D">
      <w:pPr>
        <w:spacing w:after="240" w:befor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addition to any human subjects training or CITI training that is required by the IRB, we will ask you to spend time during the first month completing additional training to be successful working on your specific project. Depending on your project, you may be trained in: </w:t>
      </w:r>
    </w:p>
    <w:p w:rsidR="00000000" w:rsidDel="00000000" w:rsidP="00000000" w:rsidRDefault="00000000" w:rsidRPr="00000000" w14:paraId="0000005E">
      <w:pPr>
        <w:numPr>
          <w:ilvl w:val="0"/>
          <w:numId w:val="13"/>
        </w:numPr>
        <w:spacing w:after="0" w:afterAutospacing="0" w:before="240" w:lineRule="auto"/>
        <w:ind w:left="720" w:hanging="36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The basics of research</w:t>
        </w:r>
      </w:hyperlink>
      <w:r w:rsidDel="00000000" w:rsidR="00000000" w:rsidRPr="00000000">
        <w:rPr>
          <w:rFonts w:ascii="Times New Roman" w:cs="Times New Roman" w:eastAsia="Times New Roman" w:hAnsi="Times New Roman"/>
          <w:rtl w:val="0"/>
        </w:rPr>
        <w:t xml:space="preserve"> including recruitment, data collection, etc.</w:t>
      </w:r>
    </w:p>
    <w:p w:rsidR="00000000" w:rsidDel="00000000" w:rsidP="00000000" w:rsidRDefault="00000000" w:rsidRPr="00000000" w14:paraId="0000005F">
      <w:pPr>
        <w:numPr>
          <w:ilvl w:val="0"/>
          <w:numId w:val="13"/>
        </w:numPr>
        <w:spacing w:after="0" w:afterAutospacing="0" w:before="0" w:beforeAutospacing="0" w:lineRule="auto"/>
        <w:ind w:left="720" w:hanging="36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Community-engaged research</w:t>
        </w:r>
      </w:hyperlink>
      <w:r w:rsidDel="00000000" w:rsidR="00000000" w:rsidRPr="00000000">
        <w:rPr>
          <w:rtl w:val="0"/>
        </w:rPr>
      </w:r>
    </w:p>
    <w:p w:rsidR="00000000" w:rsidDel="00000000" w:rsidP="00000000" w:rsidRDefault="00000000" w:rsidRPr="00000000" w14:paraId="00000060">
      <w:pPr>
        <w:numPr>
          <w:ilvl w:val="0"/>
          <w:numId w:val="1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Proper procedures for handling of confidential information </w:t>
      </w:r>
    </w:p>
    <w:p w:rsidR="00000000" w:rsidDel="00000000" w:rsidP="00000000" w:rsidRDefault="00000000" w:rsidRPr="00000000" w14:paraId="00000061">
      <w:pPr>
        <w:numPr>
          <w:ilvl w:val="0"/>
          <w:numId w:val="13"/>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Software we use (Microsoft SharePoint, REDCap, Qualtrics, Dedoose, Zoom) </w:t>
      </w:r>
    </w:p>
    <w:p w:rsidR="00000000" w:rsidDel="00000000" w:rsidP="00000000" w:rsidRDefault="00000000" w:rsidRPr="00000000" w14:paraId="00000062">
      <w:pPr>
        <w:numPr>
          <w:ilvl w:val="0"/>
          <w:numId w:val="13"/>
        </w:numPr>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Documentation and data security expectations</w:t>
      </w:r>
    </w:p>
    <w:p w:rsidR="00000000" w:rsidDel="00000000" w:rsidP="00000000" w:rsidRDefault="00000000" w:rsidRPr="00000000" w14:paraId="00000063">
      <w:pPr>
        <w:spacing w:after="0" w:line="276" w:lineRule="auto"/>
        <w:rPr>
          <w:rFonts w:ascii="Times New Roman" w:cs="Times New Roman" w:eastAsia="Times New Roman" w:hAnsi="Times New Roman"/>
          <w:b w:val="1"/>
          <w:bCs w:val="1"/>
          <w:color w:val="4f81bd"/>
          <w:sz w:val="28"/>
          <w:szCs w:val="28"/>
        </w:rPr>
      </w:pPr>
      <w:r w:rsidDel="00000000" w:rsidR="00000000" w:rsidRPr="00000000">
        <w:rPr>
          <w:rFonts w:ascii="Times New Roman" w:cs="Times New Roman" w:eastAsia="Times New Roman" w:hAnsi="Times New Roman"/>
          <w:b w:val="1"/>
          <w:bCs w:val="1"/>
          <w:color w:val="4f81bd"/>
          <w:sz w:val="28"/>
          <w:szCs w:val="28"/>
          <w:rtl w:val="0"/>
        </w:rPr>
        <w:t xml:space="preserve">4.5 Youth-Engaged Research Specifics</w:t>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our work involves adolescents and often sensitive topics,</w:t>
      </w:r>
      <w:r w:rsidDel="00000000" w:rsidR="00000000" w:rsidRPr="00000000">
        <w:rPr>
          <w:rFonts w:ascii="Times New Roman" w:cs="Times New Roman" w:eastAsia="Times New Roman" w:hAnsi="Times New Roman"/>
          <w:rtl w:val="0"/>
        </w:rPr>
        <w:t xml:space="preserve"> I want to make clear what the expectations are for how to communicate effectively with the youth we work with (as co-researchers, youth advisory board members, or participants):</w:t>
      </w:r>
      <w:r w:rsidDel="00000000" w:rsidR="00000000" w:rsidRPr="00000000">
        <w:rPr>
          <w:rtl w:val="0"/>
        </w:rPr>
      </w:r>
    </w:p>
    <w:p w:rsidR="00000000" w:rsidDel="00000000" w:rsidP="00000000" w:rsidRDefault="00000000" w:rsidRPr="00000000" w14:paraId="00000065">
      <w:pPr>
        <w:numPr>
          <w:ilvl w:val="0"/>
          <w:numId w:val="10"/>
        </w:numPr>
        <w:spacing w:after="0" w:afterAutospacing="0"/>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gender-affirming, inclusive language</w:t>
      </w:r>
    </w:p>
    <w:p w:rsidR="00000000" w:rsidDel="00000000" w:rsidP="00000000" w:rsidRDefault="00000000" w:rsidRPr="00000000" w14:paraId="00000066">
      <w:pPr>
        <w:numPr>
          <w:ilvl w:val="0"/>
          <w:numId w:val="10"/>
        </w:numPr>
        <w:spacing w:after="0" w:afterAutospacing="0"/>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Honor autonomy and avoid judgmental or directive language </w:t>
      </w:r>
    </w:p>
    <w:p w:rsidR="00000000" w:rsidDel="00000000" w:rsidP="00000000" w:rsidRDefault="00000000" w:rsidRPr="00000000" w14:paraId="00000067">
      <w:pPr>
        <w:numPr>
          <w:ilvl w:val="0"/>
          <w:numId w:val="10"/>
        </w:numPr>
        <w:spacing w:after="0" w:afterAutospacing="0"/>
        <w:ind w:left="720" w:hanging="360"/>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Strengths-based</w:t>
        </w:r>
      </w:hyperlink>
      <w:r w:rsidDel="00000000" w:rsidR="00000000" w:rsidRPr="00000000">
        <w:rPr>
          <w:rFonts w:ascii="Times New Roman" w:cs="Times New Roman" w:eastAsia="Times New Roman" w:hAnsi="Times New Roman"/>
          <w:rtl w:val="0"/>
        </w:rPr>
        <w:t xml:space="preserve">, </w:t>
      </w:r>
      <w:hyperlink r:id="rId10">
        <w:r w:rsidDel="00000000" w:rsidR="00000000" w:rsidRPr="00000000">
          <w:rPr>
            <w:rFonts w:ascii="Times New Roman" w:cs="Times New Roman" w:eastAsia="Times New Roman" w:hAnsi="Times New Roman"/>
            <w:color w:val="1155cc"/>
            <w:u w:val="single"/>
            <w:rtl w:val="0"/>
          </w:rPr>
          <w:t xml:space="preserve">developmentally appropriate</w:t>
        </w:r>
      </w:hyperlink>
      <w:r w:rsidDel="00000000" w:rsidR="00000000" w:rsidRPr="00000000">
        <w:rPr>
          <w:rFonts w:ascii="Times New Roman" w:cs="Times New Roman" w:eastAsia="Times New Roman" w:hAnsi="Times New Roman"/>
          <w:rtl w:val="0"/>
        </w:rPr>
        <w:t xml:space="preserve">, and </w:t>
      </w:r>
      <w:hyperlink r:id="rId11">
        <w:r w:rsidDel="00000000" w:rsidR="00000000" w:rsidRPr="00000000">
          <w:rPr>
            <w:rFonts w:ascii="Times New Roman" w:cs="Times New Roman" w:eastAsia="Times New Roman" w:hAnsi="Times New Roman"/>
            <w:color w:val="1155cc"/>
            <w:u w:val="single"/>
            <w:rtl w:val="0"/>
          </w:rPr>
          <w:t xml:space="preserve">trauma-informed</w:t>
        </w:r>
      </w:hyperlink>
      <w:r w:rsidDel="00000000" w:rsidR="00000000" w:rsidRPr="00000000">
        <w:rPr>
          <w:rFonts w:ascii="Times New Roman" w:cs="Times New Roman" w:eastAsia="Times New Roman" w:hAnsi="Times New Roman"/>
          <w:rtl w:val="0"/>
        </w:rPr>
        <w:t xml:space="preserve"> communication </w:t>
      </w:r>
    </w:p>
    <w:p w:rsidR="00000000" w:rsidDel="00000000" w:rsidP="00000000" w:rsidRDefault="00000000" w:rsidRPr="00000000" w14:paraId="00000068">
      <w:pPr>
        <w:numPr>
          <w:ilvl w:val="0"/>
          <w:numId w:val="10"/>
        </w:numPr>
        <w:spacing w:after="0" w:afterAutospacing="0"/>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Approach conversations with curiosity (ask, don’t assume; listen more than you speak) </w:t>
      </w:r>
    </w:p>
    <w:p w:rsidR="00000000" w:rsidDel="00000000" w:rsidP="00000000" w:rsidRDefault="00000000" w:rsidRPr="00000000" w14:paraId="00000069">
      <w:pPr>
        <w:numPr>
          <w:ilvl w:val="0"/>
          <w:numId w:val="10"/>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Understand </w:t>
      </w:r>
      <w:hyperlink r:id="rId12">
        <w:r w:rsidDel="00000000" w:rsidR="00000000" w:rsidRPr="00000000">
          <w:rPr>
            <w:rFonts w:ascii="Times New Roman" w:cs="Times New Roman" w:eastAsia="Times New Roman" w:hAnsi="Times New Roman"/>
            <w:color w:val="1155cc"/>
            <w:u w:val="single"/>
            <w:rtl w:val="0"/>
          </w:rPr>
          <w:t xml:space="preserve">mandatory reporting</w:t>
        </w:r>
      </w:hyperlink>
      <w:r w:rsidDel="00000000" w:rsidR="00000000" w:rsidRPr="00000000">
        <w:rPr>
          <w:rFonts w:ascii="Times New Roman" w:cs="Times New Roman" w:eastAsia="Times New Roman" w:hAnsi="Times New Roman"/>
          <w:rtl w:val="0"/>
        </w:rPr>
        <w:t xml:space="preserve"> and when it might come up in our work</w:t>
      </w:r>
    </w:p>
    <w:p w:rsidR="00000000" w:rsidDel="00000000" w:rsidP="00000000" w:rsidRDefault="00000000" w:rsidRPr="00000000" w14:paraId="0000006A">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recommend clicking on the links above to better understand each of these concepts (they are all mini-trainings). You will receive scripts/models for all of this whenever it is relevant to your projects or your time in the lab. These may be completely new to you, and require some practice to get comfortable with using them in real world settings. Please ask me or the research coordinator questions if you ever are unsure on how to approach a situation/conversation.</w:t>
      </w:r>
      <w:r w:rsidDel="00000000" w:rsidR="00000000" w:rsidRPr="00000000">
        <w:rPr>
          <w:rtl w:val="0"/>
        </w:rPr>
      </w:r>
    </w:p>
    <w:p w:rsidR="00000000" w:rsidDel="00000000" w:rsidP="00000000" w:rsidRDefault="00000000" w:rsidRPr="00000000" w14:paraId="0000006B">
      <w:pPr>
        <w:pStyle w:val="Heading1"/>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32"/>
          <w:szCs w:val="32"/>
          <w:rtl w:val="0"/>
        </w:rPr>
        <w:t xml:space="preserve">5. Working in the Lab: Expectations of Lab Members</w:t>
      </w: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Establishing clear and shared expectations is essential to fostering a successful mentoring relationship. This section outlines what I expect from undergraduate, graduate, and postdoctoral members of the lab, as well as what you can expect from me as your mentor. It is intended to be a dynamic document that evolves with input from lab members.</w:t>
      </w:r>
    </w:p>
    <w:p w:rsidR="00000000" w:rsidDel="00000000" w:rsidP="00000000" w:rsidRDefault="00000000" w:rsidRPr="00000000" w14:paraId="0000006D">
      <w:pPr>
        <w:pStyle w:val="Head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What You Should Expect from Me as Principal Investigator</w:t>
      </w:r>
    </w:p>
    <w:p w:rsidR="00000000" w:rsidDel="00000000" w:rsidP="00000000" w:rsidRDefault="00000000" w:rsidRPr="00000000" w14:paraId="0000006E">
      <w:pPr>
        <w:numPr>
          <w:ilvl w:val="0"/>
          <w:numId w:val="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Constructive Feedback</w:t>
      </w:r>
      <w:r w:rsidDel="00000000" w:rsidR="00000000" w:rsidRPr="00000000">
        <w:rPr>
          <w:rFonts w:ascii="Times New Roman" w:cs="Times New Roman" w:eastAsia="Times New Roman" w:hAnsi="Times New Roman"/>
          <w:rtl w:val="0"/>
        </w:rPr>
        <w:br w:type="textWrapping"/>
        <w:t xml:space="preserve">I will provide honest, constructive feedback on your progress, and I will actively seek your feedback on the lab environment and my mentoring.</w:t>
      </w:r>
    </w:p>
    <w:p w:rsidR="00000000" w:rsidDel="00000000" w:rsidP="00000000" w:rsidRDefault="00000000" w:rsidRPr="00000000" w14:paraId="0000006F">
      <w:pPr>
        <w:numPr>
          <w:ilvl w:val="0"/>
          <w:numId w:val="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Clear Goal-Setting</w:t>
      </w:r>
      <w:r w:rsidDel="00000000" w:rsidR="00000000" w:rsidRPr="00000000">
        <w:rPr>
          <w:rFonts w:ascii="Times New Roman" w:cs="Times New Roman" w:eastAsia="Times New Roman" w:hAnsi="Times New Roman"/>
          <w:rtl w:val="0"/>
        </w:rPr>
        <w:br w:type="textWrapping"/>
        <w:t xml:space="preserve">Together, we will establish reasonable deadlines and expectations for progress, and I will help you manage timelines to avoid surprises.</w:t>
      </w:r>
    </w:p>
    <w:p w:rsidR="00000000" w:rsidDel="00000000" w:rsidP="00000000" w:rsidRDefault="00000000" w:rsidRPr="00000000" w14:paraId="00000070">
      <w:pPr>
        <w:numPr>
          <w:ilvl w:val="0"/>
          <w:numId w:val="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Timely Responses</w:t>
      </w:r>
      <w:r w:rsidDel="00000000" w:rsidR="00000000" w:rsidRPr="00000000">
        <w:rPr>
          <w:rFonts w:ascii="Times New Roman" w:cs="Times New Roman" w:eastAsia="Times New Roman" w:hAnsi="Times New Roman"/>
          <w:rtl w:val="0"/>
        </w:rPr>
        <w:br w:type="textWrapping"/>
        <w:t xml:space="preserve">I will aim to return feedback on drafts of grants and papers within 1–2 weeks (longer for especially complex projects) and respond to emails within 24 hours during the work week.</w:t>
      </w:r>
    </w:p>
    <w:p w:rsidR="00000000" w:rsidDel="00000000" w:rsidP="00000000" w:rsidRDefault="00000000" w:rsidRPr="00000000" w14:paraId="00000071">
      <w:pPr>
        <w:numPr>
          <w:ilvl w:val="0"/>
          <w:numId w:val="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Advocacy and Support</w:t>
      </w:r>
      <w:r w:rsidDel="00000000" w:rsidR="00000000" w:rsidRPr="00000000">
        <w:rPr>
          <w:rFonts w:ascii="Times New Roman" w:cs="Times New Roman" w:eastAsia="Times New Roman" w:hAnsi="Times New Roman"/>
          <w:rtl w:val="0"/>
        </w:rPr>
        <w:br w:type="textWrapping"/>
        <w:t xml:space="preserve">I will listen to your concerns and advocate on your behalf when necessary, whether within the department, the university, or with collaborators.</w:t>
      </w:r>
    </w:p>
    <w:p w:rsidR="00000000" w:rsidDel="00000000" w:rsidP="00000000" w:rsidRDefault="00000000" w:rsidRPr="00000000" w14:paraId="00000072">
      <w:pPr>
        <w:numPr>
          <w:ilvl w:val="0"/>
          <w:numId w:val="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Letters of Recommendation</w:t>
      </w:r>
      <w:r w:rsidDel="00000000" w:rsidR="00000000" w:rsidRPr="00000000">
        <w:rPr>
          <w:rFonts w:ascii="Times New Roman" w:cs="Times New Roman" w:eastAsia="Times New Roman" w:hAnsi="Times New Roman"/>
          <w:rtl w:val="0"/>
        </w:rPr>
        <w:br w:type="textWrapping"/>
        <w:t xml:space="preserve">I will provide letters of recommendation with sufficient advance notice and updated personal statement and/or CV as appropriate (two weeks for a first-time letter, one week for subsequent letters). While I will make every effort under short notice, I ask that such requests remain the exception</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73">
      <w:pPr>
        <w:numPr>
          <w:ilvl w:val="0"/>
          <w:numId w:val="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Networking Opportunities</w:t>
      </w:r>
      <w:r w:rsidDel="00000000" w:rsidR="00000000" w:rsidRPr="00000000">
        <w:rPr>
          <w:rFonts w:ascii="Times New Roman" w:cs="Times New Roman" w:eastAsia="Times New Roman" w:hAnsi="Times New Roman"/>
          <w:rtl w:val="0"/>
        </w:rPr>
        <w:br w:type="textWrapping"/>
        <w:t xml:space="preserve">I will facilitate professional networking by introducing you to colleagues and contacts at meetings and through email.</w:t>
      </w:r>
    </w:p>
    <w:p w:rsidR="00000000" w:rsidDel="00000000" w:rsidP="00000000" w:rsidRDefault="00000000" w:rsidRPr="00000000" w14:paraId="00000074">
      <w:pPr>
        <w:numPr>
          <w:ilvl w:val="0"/>
          <w:numId w:val="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Professional Development in Presentations</w:t>
      </w:r>
      <w:r w:rsidDel="00000000" w:rsidR="00000000" w:rsidRPr="00000000">
        <w:rPr>
          <w:rFonts w:ascii="Times New Roman" w:cs="Times New Roman" w:eastAsia="Times New Roman" w:hAnsi="Times New Roman"/>
          <w:rtl w:val="0"/>
        </w:rPr>
        <w:br w:type="textWrapping"/>
        <w:t xml:space="preserve">I will invest significant time in helping you prepare posters and talks to ensure they are polished and effective representations of your work.</w:t>
      </w:r>
    </w:p>
    <w:p w:rsidR="00000000" w:rsidDel="00000000" w:rsidP="00000000" w:rsidRDefault="00000000" w:rsidRPr="00000000" w14:paraId="00000075">
      <w:pPr>
        <w:numPr>
          <w:ilvl w:val="0"/>
          <w:numId w:val="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Funding Guidance</w:t>
      </w:r>
      <w:r w:rsidDel="00000000" w:rsidR="00000000" w:rsidRPr="00000000">
        <w:rPr>
          <w:rFonts w:ascii="Times New Roman" w:cs="Times New Roman" w:eastAsia="Times New Roman" w:hAnsi="Times New Roman"/>
          <w:rtl w:val="0"/>
        </w:rPr>
        <w:br w:type="textWrapping"/>
        <w:t xml:space="preserve">I will help identify funding opportunities that are relevant to your career stage and goals, though you will decide which to pursue.</w:t>
      </w:r>
    </w:p>
    <w:p w:rsidR="00000000" w:rsidDel="00000000" w:rsidP="00000000" w:rsidRDefault="00000000" w:rsidRPr="00000000" w14:paraId="00000076">
      <w:pPr>
        <w:numPr>
          <w:ilvl w:val="0"/>
          <w:numId w:val="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Commitment to Your Success</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rtl w:val="0"/>
        </w:rPr>
        <w:t xml:space="preserve">I will work as hard toward your success as you do. I will provide a safe, respectful, and inclusive environment.</w:t>
      </w:r>
      <w:r w:rsidDel="00000000" w:rsidR="00000000" w:rsidRPr="00000000">
        <w:rPr>
          <w:rtl w:val="0"/>
        </w:rPr>
      </w:r>
    </w:p>
    <w:p w:rsidR="00000000" w:rsidDel="00000000" w:rsidP="00000000" w:rsidRDefault="00000000" w:rsidRPr="00000000" w14:paraId="00000077">
      <w:pPr>
        <w:numPr>
          <w:ilvl w:val="0"/>
          <w:numId w:val="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Professional Standards and Reporting</w:t>
      </w:r>
      <w:r w:rsidDel="00000000" w:rsidR="00000000" w:rsidRPr="00000000">
        <w:rPr>
          <w:rFonts w:ascii="Times New Roman" w:cs="Times New Roman" w:eastAsia="Times New Roman" w:hAnsi="Times New Roman"/>
          <w:rtl w:val="0"/>
        </w:rPr>
        <w:br w:type="textWrapping"/>
        <w:t xml:space="preserve">I will model professionalism in academia and advise you on matters related to ethics, equity, conflicts of interest, and mentoring. </w:t>
      </w:r>
      <w:r w:rsidDel="00000000" w:rsidR="00000000" w:rsidRPr="00000000">
        <w:rPr>
          <w:rFonts w:ascii="Times New Roman" w:cs="Times New Roman" w:eastAsia="Times New Roman" w:hAnsi="Times New Roman"/>
          <w:rtl w:val="0"/>
        </w:rPr>
        <w:t xml:space="preserve">Please note that as a faculty member I am a mandatory reporter of harassment or abuse, though confidentiality will be preserved to the fullest extent possible.</w:t>
      </w:r>
      <w:r w:rsidDel="00000000" w:rsidR="00000000" w:rsidRPr="00000000">
        <w:rPr>
          <w:rtl w:val="0"/>
        </w:rPr>
      </w:r>
    </w:p>
    <w:p w:rsidR="00000000" w:rsidDel="00000000" w:rsidP="00000000" w:rsidRDefault="00000000" w:rsidRPr="00000000" w14:paraId="00000078">
      <w:pPr>
        <w:numPr>
          <w:ilvl w:val="0"/>
          <w:numId w:val="7"/>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Mentoring Network</w:t>
      </w:r>
      <w:r w:rsidDel="00000000" w:rsidR="00000000" w:rsidRPr="00000000">
        <w:rPr>
          <w:rFonts w:ascii="Times New Roman" w:cs="Times New Roman" w:eastAsia="Times New Roman" w:hAnsi="Times New Roman"/>
          <w:rtl w:val="0"/>
        </w:rPr>
        <w:br w:type="textWrapping"/>
        <w:t xml:space="preserve">I will help you identify additional mentors and resources beyond what I can provide, as building a diverse mentoring network is essential for long-term success.</w:t>
      </w:r>
    </w:p>
    <w:p w:rsidR="00000000" w:rsidDel="00000000" w:rsidP="00000000" w:rsidRDefault="00000000" w:rsidRPr="00000000" w14:paraId="00000079">
      <w:pPr>
        <w:pStyle w:val="Heading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What I Expect from Lab Members</w:t>
      </w:r>
    </w:p>
    <w:p w:rsidR="00000000" w:rsidDel="00000000" w:rsidP="00000000" w:rsidRDefault="00000000" w:rsidRPr="00000000" w14:paraId="0000007A">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Professional and Academic Development</w:t>
      </w:r>
      <w:r w:rsidDel="00000000" w:rsidR="00000000" w:rsidRPr="00000000">
        <w:rPr>
          <w:rFonts w:ascii="Times New Roman" w:cs="Times New Roman" w:eastAsia="Times New Roman" w:hAnsi="Times New Roman"/>
          <w:rtl w:val="0"/>
        </w:rPr>
        <w:br w:type="textWrapping"/>
        <w:t xml:space="preserve">I expect you to seek my guidance on matters such as coursework, teaching, research directions, funding opportunities, conferences, and job applications, and to give my advice serious consideration. At the same time, you should exercise your own judgment in deciding which advice to follow; ultimately, your career is your responsibility.</w:t>
      </w:r>
    </w:p>
    <w:p w:rsidR="00000000" w:rsidDel="00000000" w:rsidP="00000000" w:rsidRDefault="00000000" w:rsidRPr="00000000" w14:paraId="0000007B">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Research Alignment</w:t>
      </w:r>
      <w:r w:rsidDel="00000000" w:rsidR="00000000" w:rsidRPr="00000000">
        <w:rPr>
          <w:rtl w:val="0"/>
        </w:rPr>
      </w:r>
    </w:p>
    <w:p w:rsidR="00000000" w:rsidDel="00000000" w:rsidP="00000000" w:rsidRDefault="00000000" w:rsidRPr="00000000" w14:paraId="0000007C">
      <w:pPr>
        <w:numPr>
          <w:ilvl w:val="1"/>
          <w:numId w:val="8"/>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Undergraduate and Graduate Students</w:t>
      </w:r>
      <w:r w:rsidDel="00000000" w:rsidR="00000000" w:rsidRPr="00000000">
        <w:rPr>
          <w:rFonts w:ascii="Times New Roman" w:cs="Times New Roman" w:eastAsia="Times New Roman" w:hAnsi="Times New Roman"/>
          <w:rtl w:val="0"/>
        </w:rPr>
        <w:t xml:space="preserve">: Your research should generally align with my expertise and the lab’s focus areas so that I can mentor you effectively. If your interests shift, you should inform me so we can discuss possible paths forward, which may include transitioning to a different lab that is a better fit</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7D">
      <w:pPr>
        <w:numPr>
          <w:ilvl w:val="1"/>
          <w:numId w:val="8"/>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Postdoctoral Fellows</w:t>
      </w:r>
      <w:r w:rsidDel="00000000" w:rsidR="00000000" w:rsidRPr="00000000">
        <w:rPr>
          <w:rFonts w:ascii="Times New Roman" w:cs="Times New Roman" w:eastAsia="Times New Roman" w:hAnsi="Times New Roman"/>
          <w:rtl w:val="0"/>
        </w:rPr>
        <w:t xml:space="preserve">: You are expected to pursue the primary project we agreed upon at the outset of your fellowship, while recognizing that research directions evolve. I welcome new ideas, but if your work is funded through my grants, I expect your project to align with the scope of my work and that I will  be closely involved in decision-making.</w:t>
      </w:r>
      <w:r w:rsidDel="00000000" w:rsidR="00000000" w:rsidRPr="00000000">
        <w:rPr>
          <w:rtl w:val="0"/>
        </w:rPr>
      </w:r>
    </w:p>
    <w:p w:rsidR="00000000" w:rsidDel="00000000" w:rsidP="00000000" w:rsidRDefault="00000000" w:rsidRPr="00000000" w14:paraId="0000007E">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Honesty and Integrity</w:t>
      </w:r>
      <w:r w:rsidDel="00000000" w:rsidR="00000000" w:rsidRPr="00000000">
        <w:rPr>
          <w:rFonts w:ascii="Times New Roman" w:cs="Times New Roman" w:eastAsia="Times New Roman" w:hAnsi="Times New Roman"/>
          <w:rtl w:val="0"/>
        </w:rPr>
        <w:br w:type="textWrapping"/>
        <w:t xml:space="preserve">Mistakes and gaps in knowledge are a normal part of learning. I expect honesty about challenges and errors, and for you to tell me in a timely manner (24-48 hours) so we can resolve any issues and keep making progress.</w:t>
      </w:r>
    </w:p>
    <w:p w:rsidR="00000000" w:rsidDel="00000000" w:rsidP="00000000" w:rsidRDefault="00000000" w:rsidRPr="00000000" w14:paraId="0000007F">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Resourcefulness</w:t>
      </w:r>
      <w:r w:rsidDel="00000000" w:rsidR="00000000" w:rsidRPr="00000000">
        <w:rPr>
          <w:rFonts w:ascii="Times New Roman" w:cs="Times New Roman" w:eastAsia="Times New Roman" w:hAnsi="Times New Roman"/>
          <w:rtl w:val="0"/>
        </w:rPr>
        <w:br w:type="textWrapping"/>
        <w:t xml:space="preserve">While I encourage you to ask questions, I also expect you to take initiative in problem-solving and to make use of available resources.</w:t>
      </w:r>
    </w:p>
    <w:p w:rsidR="00000000" w:rsidDel="00000000" w:rsidP="00000000" w:rsidRDefault="00000000" w:rsidRPr="00000000" w14:paraId="00000080">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Respect for Time</w:t>
      </w:r>
      <w:r w:rsidDel="00000000" w:rsidR="00000000" w:rsidRPr="00000000">
        <w:rPr>
          <w:rFonts w:ascii="Times New Roman" w:cs="Times New Roman" w:eastAsia="Times New Roman" w:hAnsi="Times New Roman"/>
          <w:rtl w:val="0"/>
        </w:rPr>
        <w:br w:type="textWrapping"/>
        <w:t xml:space="preserve">Punctuality is expected for meetings and lab activities. Please notify me if you will be late or unable to attend.</w:t>
      </w:r>
    </w:p>
    <w:p w:rsidR="00000000" w:rsidDel="00000000" w:rsidP="00000000" w:rsidRDefault="00000000" w:rsidRPr="00000000" w14:paraId="00000081">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Engagement in Lab Community</w:t>
      </w:r>
      <w:r w:rsidDel="00000000" w:rsidR="00000000" w:rsidRPr="00000000">
        <w:rPr>
          <w:rFonts w:ascii="Times New Roman" w:cs="Times New Roman" w:eastAsia="Times New Roman" w:hAnsi="Times New Roman"/>
          <w:rtl w:val="0"/>
        </w:rPr>
        <w:br w:type="textWrapping"/>
        <w:t xml:space="preserve">Full participation in lab meetings is required and expected, as is fostering a collegial and supportive atmosphere. Be welcoming to newcomers, help peers when possible, and contribute to a positive environment. While not mandatory, we hope you will also join us for social events that occur during work hours (typically twice a year).</w:t>
      </w:r>
    </w:p>
    <w:p w:rsidR="00000000" w:rsidDel="00000000" w:rsidP="00000000" w:rsidRDefault="00000000" w:rsidRPr="00000000" w14:paraId="00000082">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Strong Work Ethic and Work-Life Integration</w:t>
      </w:r>
      <w:r w:rsidDel="00000000" w:rsidR="00000000" w:rsidRPr="00000000">
        <w:rPr>
          <w:rFonts w:ascii="Times New Roman" w:cs="Times New Roman" w:eastAsia="Times New Roman" w:hAnsi="Times New Roman"/>
          <w:rtl w:val="0"/>
        </w:rPr>
        <w:br w:type="textWrapping"/>
        <w:t xml:space="preserve">Work consistently during agreed-upon hours and make steady progress on projects, while balancing coursework, teaching, and other commitments. Your work needs to feel sustainable; please communicate if you are feeling overextended.</w:t>
      </w:r>
    </w:p>
    <w:p w:rsidR="00000000" w:rsidDel="00000000" w:rsidP="00000000" w:rsidRDefault="00000000" w:rsidRPr="00000000" w14:paraId="00000083">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Attention to Quality and Safety</w:t>
      </w:r>
      <w:r w:rsidDel="00000000" w:rsidR="00000000" w:rsidRPr="00000000">
        <w:rPr>
          <w:rFonts w:ascii="Times New Roman" w:cs="Times New Roman" w:eastAsia="Times New Roman" w:hAnsi="Times New Roman"/>
          <w:rtl w:val="0"/>
        </w:rPr>
        <w:br w:type="textWrapping"/>
        <w:t xml:space="preserve">Report errors, concerns, or issues with lab work promptly to me or other appropriate staff. We share collective responsibility for maintaining the integrity of our research.</w:t>
      </w:r>
    </w:p>
    <w:p w:rsidR="00000000" w:rsidDel="00000000" w:rsidP="00000000" w:rsidRDefault="00000000" w:rsidRPr="00000000" w14:paraId="00000084">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Lab Responsibilities</w:t>
      </w:r>
      <w:r w:rsidDel="00000000" w:rsidR="00000000" w:rsidRPr="00000000">
        <w:rPr>
          <w:rFonts w:ascii="Times New Roman" w:cs="Times New Roman" w:eastAsia="Times New Roman" w:hAnsi="Times New Roman"/>
          <w:rtl w:val="0"/>
        </w:rPr>
        <w:br w:type="textWrapping"/>
        <w:t xml:space="preserve">Complete assigned lab tasks in a timely manner. If you notice that responsibilities are being neglected, inform me—I will address the issue.</w:t>
      </w:r>
    </w:p>
    <w:p w:rsidR="00000000" w:rsidDel="00000000" w:rsidP="00000000" w:rsidRDefault="00000000" w:rsidRPr="00000000" w14:paraId="00000085">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Authorship and Publications</w:t>
      </w:r>
      <w:r w:rsidDel="00000000" w:rsidR="00000000" w:rsidRPr="00000000">
        <w:rPr>
          <w:rFonts w:ascii="Times New Roman" w:cs="Times New Roman" w:eastAsia="Times New Roman" w:hAnsi="Times New Roman"/>
          <w:rtl w:val="0"/>
        </w:rPr>
        <w:br w:type="textWrapping"/>
        <w:t xml:space="preserve">Discuss authorship with me </w:t>
      </w:r>
      <w:r w:rsidDel="00000000" w:rsidR="00000000" w:rsidRPr="00000000">
        <w:rPr>
          <w:rFonts w:ascii="Times New Roman" w:cs="Times New Roman" w:eastAsia="Times New Roman" w:hAnsi="Times New Roman"/>
          <w:rtl w:val="0"/>
        </w:rPr>
        <w:t xml:space="preserve">prior to beginning the work, and again before </w:t>
      </w:r>
      <w:r w:rsidDel="00000000" w:rsidR="00000000" w:rsidRPr="00000000">
        <w:rPr>
          <w:rFonts w:ascii="Times New Roman" w:cs="Times New Roman" w:eastAsia="Times New Roman" w:hAnsi="Times New Roman"/>
          <w:rtl w:val="0"/>
        </w:rPr>
        <w:t xml:space="preserve">drafting papers, presentations, or talks. </w:t>
      </w:r>
      <w:r w:rsidDel="00000000" w:rsidR="00000000" w:rsidRPr="00000000">
        <w:rPr>
          <w:rFonts w:ascii="Times New Roman" w:cs="Times New Roman" w:eastAsia="Times New Roman" w:hAnsi="Times New Roman"/>
          <w:rtl w:val="0"/>
        </w:rPr>
        <w:t xml:space="preserve">As a general practice, I am listed as the senior author when I contribute intellectually or financially. </w:t>
      </w:r>
      <w:r w:rsidDel="00000000" w:rsidR="00000000" w:rsidRPr="00000000">
        <w:rPr>
          <w:rFonts w:ascii="Times New Roman" w:cs="Times New Roman" w:eastAsia="Times New Roman" w:hAnsi="Times New Roman"/>
          <w:rtl w:val="0"/>
        </w:rPr>
        <w:t xml:space="preserve">If you have contributed substantially to any project in the lab, and meet criteria for authorship, you should fully expect to be listed as an author on any scholarly products (authorship order will depend on level of contribution). For projects developed independently of my effort, I do not expect authorship.</w:t>
      </w:r>
    </w:p>
    <w:p w:rsidR="00000000" w:rsidDel="00000000" w:rsidP="00000000" w:rsidRDefault="00000000" w:rsidRPr="00000000" w14:paraId="00000086">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Funding and Grants (Graduate and Postdoctoral Students)</w:t>
      </w:r>
      <w:r w:rsidDel="00000000" w:rsidR="00000000" w:rsidRPr="00000000">
        <w:rPr>
          <w:rFonts w:ascii="Times New Roman" w:cs="Times New Roman" w:eastAsia="Times New Roman" w:hAnsi="Times New Roman"/>
          <w:rtl w:val="0"/>
        </w:rPr>
        <w:br w:type="textWrapping"/>
        <w:t xml:space="preserve">Actively pursue funding opportunities to support your research. Grant-writing is a vital skill for your future career, and success in obtaining funding is a key metric for academic advancement. I will support your efforts but expect you to demonstrate initiative.</w:t>
      </w:r>
    </w:p>
    <w:p w:rsidR="00000000" w:rsidDel="00000000" w:rsidP="00000000" w:rsidRDefault="00000000" w:rsidRPr="00000000" w14:paraId="00000087">
      <w:pPr>
        <w:numPr>
          <w:ilvl w:val="0"/>
          <w:numId w:val="8"/>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Mentorship of Junior Students (Graduate and Postdoctoral Students)</w:t>
      </w:r>
      <w:r w:rsidDel="00000000" w:rsidR="00000000" w:rsidRPr="00000000">
        <w:rPr>
          <w:rFonts w:ascii="Times New Roman" w:cs="Times New Roman" w:eastAsia="Times New Roman" w:hAnsi="Times New Roman"/>
          <w:rtl w:val="0"/>
        </w:rPr>
        <w:br w:type="textWrapping"/>
        <w:t xml:space="preserve">You should expect to m</w:t>
      </w:r>
      <w:r w:rsidDel="00000000" w:rsidR="00000000" w:rsidRPr="00000000">
        <w:rPr>
          <w:rFonts w:ascii="Times New Roman" w:cs="Times New Roman" w:eastAsia="Times New Roman" w:hAnsi="Times New Roman"/>
          <w:rtl w:val="0"/>
        </w:rPr>
        <w:t xml:space="preserve">entor any undergraduate or high school students </w:t>
      </w:r>
      <w:r w:rsidDel="00000000" w:rsidR="00000000" w:rsidRPr="00000000">
        <w:rPr>
          <w:rFonts w:ascii="Times New Roman" w:cs="Times New Roman" w:eastAsia="Times New Roman" w:hAnsi="Times New Roman"/>
          <w:rtl w:val="0"/>
        </w:rPr>
        <w:t xml:space="preserve">that join the lab, if they decide to join a project you are working on. This might involve reviewing their posters or abstracts before I review them, and being the first point person on any questions they have about lab procedures. </w:t>
      </w:r>
      <w:r w:rsidDel="00000000" w:rsidR="00000000" w:rsidRPr="00000000">
        <w:rPr>
          <w:rFonts w:ascii="Times New Roman" w:cs="Times New Roman" w:eastAsia="Times New Roman" w:hAnsi="Times New Roman"/>
          <w:rtl w:val="0"/>
        </w:rPr>
        <w:t xml:space="preserve">This experience is valuable for your professional development. However, balance this responsibility with your own research commitments.</w:t>
      </w:r>
      <w:r w:rsidDel="00000000" w:rsidR="00000000" w:rsidRPr="00000000">
        <w:rPr>
          <w:rtl w:val="0"/>
        </w:rPr>
      </w:r>
    </w:p>
    <w:p w:rsidR="00000000" w:rsidDel="00000000" w:rsidP="00000000" w:rsidRDefault="00000000" w:rsidRPr="00000000" w14:paraId="00000088">
      <w:pPr>
        <w:pStyle w:val="Heading1"/>
        <w:rPr>
          <w:rFonts w:ascii="Times New Roman" w:cs="Times New Roman" w:eastAsia="Times New Roman" w:hAnsi="Times New Roman"/>
          <w:sz w:val="32"/>
          <w:szCs w:val="32"/>
        </w:rPr>
      </w:pPr>
      <w:bookmarkStart w:colFirst="0" w:colLast="0" w:name="_heading=h.2e0wge4wvdrc" w:id="6"/>
      <w:bookmarkEnd w:id="6"/>
      <w:r w:rsidDel="00000000" w:rsidR="00000000" w:rsidRPr="00000000">
        <w:rPr>
          <w:rFonts w:ascii="Times New Roman" w:cs="Times New Roman" w:eastAsia="Times New Roman" w:hAnsi="Times New Roman"/>
          <w:sz w:val="32"/>
          <w:szCs w:val="32"/>
          <w:rtl w:val="0"/>
        </w:rPr>
        <w:t xml:space="preserve">6. Working in the Lab: Science and Data</w:t>
      </w:r>
    </w:p>
    <w:p w:rsidR="00000000" w:rsidDel="00000000" w:rsidP="00000000" w:rsidRDefault="00000000" w:rsidRPr="00000000" w14:paraId="000000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work involves real people, often minors, sharing personal experiences about sensitive topics. That requires exceptional care, integrity, and attention to detail. The goal is to produce rigorous research while safeguarding the young people who trust us with their stories.</w:t>
      </w:r>
    </w:p>
    <w:p w:rsidR="00000000" w:rsidDel="00000000" w:rsidP="00000000" w:rsidRDefault="00000000" w:rsidRPr="00000000" w14:paraId="0000008A">
      <w:pPr>
        <w:pStyle w:val="Heading2"/>
        <w:rPr>
          <w:rFonts w:ascii="Times New Roman" w:cs="Times New Roman" w:eastAsia="Times New Roman" w:hAnsi="Times New Roman"/>
          <w:sz w:val="28"/>
          <w:szCs w:val="28"/>
        </w:rPr>
      </w:pPr>
      <w:bookmarkStart w:colFirst="0" w:colLast="0" w:name="_heading=h.uapkfr1bnphs" w:id="7"/>
      <w:bookmarkEnd w:id="7"/>
      <w:r w:rsidDel="00000000" w:rsidR="00000000" w:rsidRPr="00000000">
        <w:rPr>
          <w:rFonts w:ascii="Times New Roman" w:cs="Times New Roman" w:eastAsia="Times New Roman" w:hAnsi="Times New Roman"/>
          <w:sz w:val="28"/>
          <w:szCs w:val="28"/>
          <w:rtl w:val="0"/>
        </w:rPr>
        <w:t xml:space="preserve">6.1 Safety</w:t>
      </w:r>
    </w:p>
    <w:p w:rsidR="00000000" w:rsidDel="00000000" w:rsidP="00000000" w:rsidRDefault="00000000" w:rsidRPr="00000000" w14:paraId="000000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“Safety” in this case is not physical lab safety since we do not have a physical lab — it is participant safety, privacy, and emotional well-being. This includes protecting confidentiality at all times, using trauma-informed approaches in data collection, proactively identifying distress and responding appropriately. See sections 4.4 and 4.5 above for more detail.</w:t>
      </w:r>
      <w:r w:rsidDel="00000000" w:rsidR="00000000" w:rsidRPr="00000000">
        <w:rPr>
          <w:rtl w:val="0"/>
        </w:rPr>
      </w:r>
    </w:p>
    <w:p w:rsidR="00000000" w:rsidDel="00000000" w:rsidP="00000000" w:rsidRDefault="00000000" w:rsidRPr="00000000" w14:paraId="0000008C">
      <w:pPr>
        <w:pStyle w:val="Heading2"/>
        <w:keepNext w:val="0"/>
        <w:keepLines w:val="0"/>
        <w:spacing w:after="80" w:before="280" w:lineRule="auto"/>
        <w:rPr>
          <w:rFonts w:ascii="Times New Roman" w:cs="Times New Roman" w:eastAsia="Times New Roman" w:hAnsi="Times New Roman"/>
        </w:rPr>
      </w:pPr>
      <w:bookmarkStart w:colFirst="0" w:colLast="0" w:name="_heading=h.cb8du12pbjp3" w:id="8"/>
      <w:bookmarkEnd w:id="8"/>
      <w:r w:rsidDel="00000000" w:rsidR="00000000" w:rsidRPr="00000000">
        <w:rPr>
          <w:rFonts w:ascii="Times New Roman" w:cs="Times New Roman" w:eastAsia="Times New Roman" w:hAnsi="Times New Roman"/>
          <w:rtl w:val="0"/>
        </w:rPr>
        <w:t xml:space="preserve">6.2 Equipment</w:t>
      </w:r>
    </w:p>
    <w:p w:rsidR="00000000" w:rsidDel="00000000" w:rsidP="00000000" w:rsidRDefault="00000000" w:rsidRPr="00000000" w14:paraId="0000008D">
      <w:pP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equipment is primarily digital. Digital tools our team uses include:</w:t>
      </w:r>
    </w:p>
    <w:p w:rsidR="00000000" w:rsidDel="00000000" w:rsidP="00000000" w:rsidRDefault="00000000" w:rsidRPr="00000000" w14:paraId="0000008E">
      <w:pPr>
        <w:numPr>
          <w:ilvl w:val="0"/>
          <w:numId w:val="2"/>
        </w:numPr>
        <w:spacing w:after="0"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bCs w:val="1"/>
          <w:rtl w:val="0"/>
        </w:rPr>
        <w:t xml:space="preserve">Microsoft SharePoint</w:t>
      </w:r>
      <w:r w:rsidDel="00000000" w:rsidR="00000000" w:rsidRPr="00000000">
        <w:rPr>
          <w:rFonts w:ascii="Times New Roman" w:cs="Times New Roman" w:eastAsia="Times New Roman" w:hAnsi="Times New Roman"/>
          <w:rtl w:val="0"/>
        </w:rPr>
        <w:t xml:space="preserve"> (secure file storage)</w:t>
      </w:r>
    </w:p>
    <w:p w:rsidR="00000000" w:rsidDel="00000000" w:rsidP="00000000" w:rsidRDefault="00000000" w:rsidRPr="00000000" w14:paraId="0000008F">
      <w:pPr>
        <w:numPr>
          <w:ilvl w:val="0"/>
          <w:numId w:val="2"/>
        </w:numPr>
        <w:spacing w:after="0"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bCs w:val="1"/>
          <w:rtl w:val="0"/>
        </w:rPr>
        <w:t xml:space="preserve">REDCap</w:t>
      </w:r>
      <w:r w:rsidDel="00000000" w:rsidR="00000000" w:rsidRPr="00000000">
        <w:rPr>
          <w:rFonts w:ascii="Times New Roman" w:cs="Times New Roman" w:eastAsia="Times New Roman" w:hAnsi="Times New Roman"/>
          <w:rtl w:val="0"/>
        </w:rPr>
        <w:t xml:space="preserve"> (secure data capture)</w:t>
      </w:r>
    </w:p>
    <w:p w:rsidR="00000000" w:rsidDel="00000000" w:rsidP="00000000" w:rsidRDefault="00000000" w:rsidRPr="00000000" w14:paraId="00000090">
      <w:pPr>
        <w:numPr>
          <w:ilvl w:val="0"/>
          <w:numId w:val="2"/>
        </w:numPr>
        <w:spacing w:after="0"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bCs w:val="1"/>
          <w:rtl w:val="0"/>
        </w:rPr>
        <w:t xml:space="preserve">Qualtrics</w:t>
      </w:r>
      <w:r w:rsidDel="00000000" w:rsidR="00000000" w:rsidRPr="00000000">
        <w:rPr>
          <w:rFonts w:ascii="Times New Roman" w:cs="Times New Roman" w:eastAsia="Times New Roman" w:hAnsi="Times New Roman"/>
          <w:rtl w:val="0"/>
        </w:rPr>
        <w:t xml:space="preserve"> (survey administration)</w:t>
      </w:r>
    </w:p>
    <w:p w:rsidR="00000000" w:rsidDel="00000000" w:rsidP="00000000" w:rsidRDefault="00000000" w:rsidRPr="00000000" w14:paraId="00000091">
      <w:pPr>
        <w:numPr>
          <w:ilvl w:val="0"/>
          <w:numId w:val="2"/>
        </w:numPr>
        <w:spacing w:after="0"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bCs w:val="1"/>
          <w:rtl w:val="0"/>
        </w:rPr>
        <w:t xml:space="preserve">Dedoose</w:t>
      </w:r>
      <w:r w:rsidDel="00000000" w:rsidR="00000000" w:rsidRPr="00000000">
        <w:rPr>
          <w:rFonts w:ascii="Times New Roman" w:cs="Times New Roman" w:eastAsia="Times New Roman" w:hAnsi="Times New Roman"/>
          <w:rtl w:val="0"/>
        </w:rPr>
        <w:t xml:space="preserve"> (qualitative data analysis)</w:t>
      </w:r>
    </w:p>
    <w:p w:rsidR="00000000" w:rsidDel="00000000" w:rsidP="00000000" w:rsidRDefault="00000000" w:rsidRPr="00000000" w14:paraId="00000092">
      <w:pPr>
        <w:numPr>
          <w:ilvl w:val="0"/>
          <w:numId w:val="2"/>
        </w:numPr>
        <w:spacing w:after="0"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bCs w:val="1"/>
          <w:rtl w:val="0"/>
        </w:rPr>
        <w:t xml:space="preserve">Canva</w:t>
      </w:r>
      <w:r w:rsidDel="00000000" w:rsidR="00000000" w:rsidRPr="00000000">
        <w:rPr>
          <w:rFonts w:ascii="Times New Roman" w:cs="Times New Roman" w:eastAsia="Times New Roman" w:hAnsi="Times New Roman"/>
          <w:rtl w:val="0"/>
        </w:rPr>
        <w:t xml:space="preserve"> (recruitment materials — no identifiable data)</w:t>
      </w:r>
    </w:p>
    <w:p w:rsidR="00000000" w:rsidDel="00000000" w:rsidP="00000000" w:rsidRDefault="00000000" w:rsidRPr="00000000" w14:paraId="00000093">
      <w:pPr>
        <w:numPr>
          <w:ilvl w:val="0"/>
          <w:numId w:val="2"/>
        </w:numPr>
        <w:spacing w:after="0" w:before="0" w:lineRule="auto"/>
        <w:ind w:left="720" w:hanging="36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Zoom + Zoom transcription tools</w:t>
      </w:r>
    </w:p>
    <w:p w:rsidR="00000000" w:rsidDel="00000000" w:rsidP="00000000" w:rsidRDefault="00000000" w:rsidRPr="00000000" w14:paraId="00000094">
      <w:pPr>
        <w:numPr>
          <w:ilvl w:val="0"/>
          <w:numId w:val="2"/>
        </w:numPr>
        <w:spacing w:after="0" w:before="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bCs w:val="1"/>
          <w:rtl w:val="0"/>
        </w:rPr>
        <w:t xml:space="preserve">Epic access</w:t>
      </w:r>
      <w:r w:rsidDel="00000000" w:rsidR="00000000" w:rsidRPr="00000000">
        <w:rPr>
          <w:rFonts w:ascii="Times New Roman" w:cs="Times New Roman" w:eastAsia="Times New Roman" w:hAnsi="Times New Roman"/>
          <w:rtl w:val="0"/>
        </w:rPr>
        <w:t xml:space="preserve"> (if applicable, for clinical context only — no screenshots, photos, or exporting PHI outside Epic)</w:t>
        <w:br w:type="textWrapping"/>
      </w:r>
    </w:p>
    <w:p w:rsidR="00000000" w:rsidDel="00000000" w:rsidP="00000000" w:rsidRDefault="00000000" w:rsidRPr="00000000" w14:paraId="00000095">
      <w:pP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study data may be stored on personal laptops, phones, USB drives, or email. In the rare instance that you are asked to collect data on physical recording devices, we will review how to use the equipment and how to securely store the data from the recording device.</w:t>
      </w:r>
    </w:p>
    <w:p w:rsidR="00000000" w:rsidDel="00000000" w:rsidP="00000000" w:rsidRDefault="00000000" w:rsidRPr="00000000" w14:paraId="00000096">
      <w:pPr>
        <w:pStyle w:val="Heading2"/>
        <w:rPr>
          <w:rFonts w:ascii="Times New Roman" w:cs="Times New Roman" w:eastAsia="Times New Roman" w:hAnsi="Times New Roman"/>
          <w:sz w:val="28"/>
          <w:szCs w:val="28"/>
        </w:rPr>
      </w:pPr>
      <w:bookmarkStart w:colFirst="0" w:colLast="0" w:name="_heading=h.cfr6vnoyykdd" w:id="9"/>
      <w:bookmarkEnd w:id="9"/>
      <w:r w:rsidDel="00000000" w:rsidR="00000000" w:rsidRPr="00000000">
        <w:rPr>
          <w:rFonts w:ascii="Times New Roman" w:cs="Times New Roman" w:eastAsia="Times New Roman" w:hAnsi="Times New Roman"/>
          <w:sz w:val="28"/>
          <w:szCs w:val="28"/>
          <w:rtl w:val="0"/>
        </w:rPr>
        <w:t xml:space="preserve">6.3 Standard Operating Procedures and Protocols</w:t>
      </w:r>
    </w:p>
    <w:p w:rsidR="00000000" w:rsidDel="00000000" w:rsidP="00000000" w:rsidRDefault="00000000" w:rsidRPr="00000000" w14:paraId="000000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research activities must follow the approved IRB protocol. If anything needs to change, we submit a modification — we do not improvise procedures with human subjects. IRB adherence is not optional. We have several existing protocols within our lab’s Sharepoint that outline how to collect data from participants, and I may ask you to help revise or develop any new protocols that may be needed.</w:t>
      </w:r>
    </w:p>
    <w:p w:rsidR="00000000" w:rsidDel="00000000" w:rsidP="00000000" w:rsidRDefault="00000000" w:rsidRPr="00000000" w14:paraId="00000098">
      <w:pPr>
        <w:pStyle w:val="Heading2"/>
        <w:spacing w:after="0" w:lineRule="auto"/>
        <w:rPr>
          <w:rFonts w:ascii="Times New Roman" w:cs="Times New Roman" w:eastAsia="Times New Roman" w:hAnsi="Times New Roman"/>
        </w:rPr>
      </w:pPr>
      <w:bookmarkStart w:colFirst="0" w:colLast="0" w:name="_heading=h.w11hysm4dyzu" w:id="10"/>
      <w:bookmarkEnd w:id="10"/>
      <w:r w:rsidDel="00000000" w:rsidR="00000000" w:rsidRPr="00000000">
        <w:rPr>
          <w:rFonts w:ascii="Times New Roman" w:cs="Times New Roman" w:eastAsia="Times New Roman" w:hAnsi="Times New Roman"/>
          <w:rtl w:val="0"/>
        </w:rPr>
        <w:t xml:space="preserve">6.4 Record-Keeping Practices</w:t>
      </w:r>
    </w:p>
    <w:p w:rsidR="00000000" w:rsidDel="00000000" w:rsidP="00000000" w:rsidRDefault="00000000" w:rsidRPr="00000000" w14:paraId="00000099">
      <w:pP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Documentation during recruitment, data collection, and data analysis, must be consistent, up-to-date, and clear enough that another team member could understand and replicate your work. Please update documents related within 24 hours of completing a task, since often more than one person is working on that same or a related task as well. We only use digital record-keeping in the lab, so please ensure if you print protocols or other documents to take notes or make edits, that you upload any edits/changes into the digital versions. </w:t>
      </w:r>
    </w:p>
    <w:p w:rsidR="00000000" w:rsidDel="00000000" w:rsidP="00000000" w:rsidRDefault="00000000" w:rsidRPr="00000000" w14:paraId="0000009A">
      <w:pPr>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Please save working files in the designated SharePoint project folders, and create new folders where needed to keep the Sharepoint folders organized. It would be best to use version control (i.e., name the post recent copy with the date, and keep a folder with older versions). All files should be renamed to have descriptive, useful titles. </w:t>
      </w:r>
    </w:p>
    <w:p w:rsidR="00000000" w:rsidDel="00000000" w:rsidP="00000000" w:rsidRDefault="00000000" w:rsidRPr="00000000" w14:paraId="0000009C">
      <w:pPr>
        <w:spacing w:after="0" w:before="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D">
      <w:pPr>
        <w:spacing w:after="0" w:before="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there may be some project-to-project </w:t>
      </w:r>
      <w:r w:rsidDel="00000000" w:rsidR="00000000" w:rsidRPr="00000000">
        <w:rPr>
          <w:rFonts w:ascii="Times New Roman" w:cs="Times New Roman" w:eastAsia="Times New Roman" w:hAnsi="Times New Roman"/>
          <w:rtl w:val="0"/>
        </w:rPr>
        <w:t xml:space="preserve">variation, I generally suggest the following organization within each project folder:</w:t>
      </w:r>
    </w:p>
    <w:p w:rsidR="00000000" w:rsidDel="00000000" w:rsidP="00000000" w:rsidRDefault="00000000" w:rsidRPr="00000000" w14:paraId="0000009E">
      <w:pPr>
        <w:numPr>
          <w:ilvl w:val="0"/>
          <w:numId w:val="3"/>
        </w:numPr>
        <w:spacing w:after="0" w:before="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folders for Literature, IRB protocols, Recruitment, Data, Scholarly Products, Manuscripts, Grants, etc</w:t>
      </w:r>
    </w:p>
    <w:p w:rsidR="00000000" w:rsidDel="00000000" w:rsidP="00000000" w:rsidRDefault="00000000" w:rsidRPr="00000000" w14:paraId="0000009F">
      <w:pPr>
        <w:numPr>
          <w:ilvl w:val="1"/>
          <w:numId w:val="3"/>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the Data folder, separate folders for data type (e.g., Qualitative, Quantitative), and a Data Analysis folder</w:t>
      </w:r>
    </w:p>
    <w:p w:rsidR="00000000" w:rsidDel="00000000" w:rsidP="00000000" w:rsidRDefault="00000000" w:rsidRPr="00000000" w14:paraId="000000A0">
      <w:pPr>
        <w:numPr>
          <w:ilvl w:val="1"/>
          <w:numId w:val="3"/>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the Scholarly Products folder, separate folders for type of product (Abstracts, Presentations, Posters)</w:t>
      </w:r>
    </w:p>
    <w:p w:rsidR="00000000" w:rsidDel="00000000" w:rsidP="00000000" w:rsidRDefault="00000000" w:rsidRPr="00000000" w14:paraId="000000A1">
      <w:pPr>
        <w:pStyle w:val="Heading2"/>
        <w:spacing w:after="200" w:lineRule="auto"/>
        <w:rPr>
          <w:rFonts w:ascii="Times New Roman" w:cs="Times New Roman" w:eastAsia="Times New Roman" w:hAnsi="Times New Roman"/>
        </w:rPr>
      </w:pPr>
      <w:bookmarkStart w:colFirst="0" w:colLast="0" w:name="_heading=h.5ydzdf9t52tv" w:id="11"/>
      <w:bookmarkEnd w:id="11"/>
      <w:r w:rsidDel="00000000" w:rsidR="00000000" w:rsidRPr="00000000">
        <w:rPr>
          <w:rFonts w:ascii="Times New Roman" w:cs="Times New Roman" w:eastAsia="Times New Roman" w:hAnsi="Times New Roman"/>
          <w:rtl w:val="0"/>
        </w:rPr>
        <w:t xml:space="preserve">6.5 Data</w:t>
      </w:r>
    </w:p>
    <w:p w:rsidR="00000000" w:rsidDel="00000000" w:rsidP="00000000" w:rsidRDefault="00000000" w:rsidRPr="00000000" w14:paraId="000000A2">
      <w:pPr>
        <w:pStyle w:val="Subtitle"/>
        <w:rPr>
          <w:rFonts w:ascii="Times New Roman" w:cs="Times New Roman" w:eastAsia="Times New Roman" w:hAnsi="Times New Roman"/>
        </w:rPr>
      </w:pPr>
      <w:bookmarkStart w:colFirst="0" w:colLast="0" w:name="_heading=h.ff64mx7abre" w:id="12"/>
      <w:bookmarkEnd w:id="12"/>
      <w:r w:rsidDel="00000000" w:rsidR="00000000" w:rsidRPr="00000000">
        <w:rPr>
          <w:rFonts w:ascii="Times New Roman" w:cs="Times New Roman" w:eastAsia="Times New Roman" w:hAnsi="Times New Roman"/>
          <w:rtl w:val="0"/>
        </w:rPr>
        <w:t xml:space="preserve">6.5.1 Management and Integrity</w:t>
      </w:r>
    </w:p>
    <w:p w:rsidR="00000000" w:rsidDel="00000000" w:rsidP="00000000" w:rsidRDefault="00000000" w:rsidRPr="00000000" w14:paraId="000000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never collect more identifiers than needed, and we always store the key separately from the dataset. We also store all data on SharePoint, REDCap, or other approved UNC systems per protocol. Only those who are working on those projects and approved for work on the project per the IRB should have access to those folders. When you leave the lab, you will be removed from these folders to protect confidentiality and integrity of the data. Please keep data on the Sharepoint, REDCAP, or other approved systems and </w:t>
      </w:r>
      <w:r w:rsidDel="00000000" w:rsidR="00000000" w:rsidRPr="00000000">
        <w:rPr>
          <w:rFonts w:ascii="Times New Roman" w:cs="Times New Roman" w:eastAsia="Times New Roman" w:hAnsi="Times New Roman"/>
          <w:u w:val="single"/>
          <w:rtl w:val="0"/>
        </w:rPr>
        <w:t xml:space="preserve">never</w:t>
      </w:r>
      <w:r w:rsidDel="00000000" w:rsidR="00000000" w:rsidRPr="00000000">
        <w:rPr>
          <w:rFonts w:ascii="Times New Roman" w:cs="Times New Roman" w:eastAsia="Times New Roman" w:hAnsi="Times New Roman"/>
          <w:rtl w:val="0"/>
        </w:rPr>
        <w:t xml:space="preserve"> print identifiable documents or save them to your personal devices.</w:t>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Additional expectations for data security include:</w:t>
      </w:r>
    </w:p>
    <w:p w:rsidR="00000000" w:rsidDel="00000000" w:rsidP="00000000" w:rsidRDefault="00000000" w:rsidRPr="00000000" w14:paraId="000000A5">
      <w:pPr>
        <w:numPr>
          <w:ilvl w:val="0"/>
          <w:numId w:val="5"/>
        </w:numPr>
        <w:spacing w:after="0" w:afterAutospacing="0"/>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Lock screens around others</w:t>
      </w:r>
    </w:p>
    <w:p w:rsidR="00000000" w:rsidDel="00000000" w:rsidP="00000000" w:rsidRDefault="00000000" w:rsidRPr="00000000" w14:paraId="000000A6">
      <w:pPr>
        <w:numPr>
          <w:ilvl w:val="0"/>
          <w:numId w:val="5"/>
        </w:numPr>
        <w:spacing w:after="0" w:afterAutospacing="0"/>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headphones for interviews or transcript review</w:t>
      </w:r>
    </w:p>
    <w:p w:rsidR="00000000" w:rsidDel="00000000" w:rsidP="00000000" w:rsidRDefault="00000000" w:rsidRPr="00000000" w14:paraId="000000A7">
      <w:pPr>
        <w:numPr>
          <w:ilvl w:val="0"/>
          <w:numId w:val="5"/>
        </w:numPr>
        <w:spacing w:after="0" w:afterAutospacing="0"/>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De-identify data as early as possible</w:t>
      </w:r>
    </w:p>
    <w:p w:rsidR="00000000" w:rsidDel="00000000" w:rsidP="00000000" w:rsidRDefault="00000000" w:rsidRPr="00000000" w14:paraId="000000A8">
      <w:pPr>
        <w:numPr>
          <w:ilvl w:val="0"/>
          <w:numId w:val="5"/>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Never upload identifiable study data to generative AI tools</w:t>
      </w:r>
    </w:p>
    <w:p w:rsidR="00000000" w:rsidDel="00000000" w:rsidP="00000000" w:rsidRDefault="00000000" w:rsidRPr="00000000" w14:paraId="000000A9">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Given that we work virtually, you may sometimes participate in lab meetings or lab activities in community spaces. Please be mindful of confidentiality when working in shared environments, and ensure that you have access to a quiet, private location when conducting any confidential lab activities (interviewing participants, managing identifiable data, etc.).</w:t>
      </w:r>
    </w:p>
    <w:p w:rsidR="00000000" w:rsidDel="00000000" w:rsidP="00000000" w:rsidRDefault="00000000" w:rsidRPr="00000000" w14:paraId="000000AA">
      <w:pPr>
        <w:pStyle w:val="Subtitle"/>
        <w:spacing w:line="276" w:lineRule="auto"/>
        <w:rPr>
          <w:rFonts w:ascii="Times New Roman" w:cs="Times New Roman" w:eastAsia="Times New Roman" w:hAnsi="Times New Roman"/>
        </w:rPr>
      </w:pPr>
      <w:bookmarkStart w:colFirst="0" w:colLast="0" w:name="_heading=h.rwc3a97r581y" w:id="13"/>
      <w:bookmarkEnd w:id="13"/>
      <w:r w:rsidDel="00000000" w:rsidR="00000000" w:rsidRPr="00000000">
        <w:rPr>
          <w:rFonts w:ascii="Times New Roman" w:cs="Times New Roman" w:eastAsia="Times New Roman" w:hAnsi="Times New Roman"/>
          <w:rtl w:val="0"/>
        </w:rPr>
        <w:t xml:space="preserve">6.5.2 Data Analysis and Interpretation</w:t>
      </w:r>
    </w:p>
    <w:p w:rsidR="00000000" w:rsidDel="00000000" w:rsidP="00000000" w:rsidRDefault="00000000" w:rsidRPr="00000000" w14:paraId="000000AB">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Dedoose is used for most qualitative coding and analysis. Team members are expected to present emerging findings in lab meetings for collective interpretation where appropriate. </w:t>
      </w:r>
    </w:p>
    <w:p w:rsidR="00000000" w:rsidDel="00000000" w:rsidP="00000000" w:rsidRDefault="00000000" w:rsidRPr="00000000" w14:paraId="000000A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quantitative analyses, we will work closely with biostatisticians affiliated with my clinical division. I will add them to the IRB so they can access data files themselves, but will try to let you take the lead on communicating with them, working with them collaboratively on analysis, and taking the first pass at supporting them with questions about the data. I expect to be copied on all emails, and brought it into meetings that may be needed. I am available over email or during our lab or one-on-one meetings to discuss the data or any questions you are unable to answer.</w:t>
      </w:r>
    </w:p>
    <w:p w:rsidR="00000000" w:rsidDel="00000000" w:rsidP="00000000" w:rsidRDefault="00000000" w:rsidRPr="00000000" w14:paraId="000000AD">
      <w:pPr>
        <w:pStyle w:val="Subtitle"/>
        <w:spacing w:line="276" w:lineRule="auto"/>
        <w:rPr>
          <w:rFonts w:ascii="Times New Roman" w:cs="Times New Roman" w:eastAsia="Times New Roman" w:hAnsi="Times New Roman"/>
        </w:rPr>
      </w:pPr>
      <w:bookmarkStart w:colFirst="0" w:colLast="0" w:name="_heading=h.fse9glbpiwq2" w:id="14"/>
      <w:bookmarkEnd w:id="14"/>
      <w:r w:rsidDel="00000000" w:rsidR="00000000" w:rsidRPr="00000000">
        <w:rPr>
          <w:rFonts w:ascii="Times New Roman" w:cs="Times New Roman" w:eastAsia="Times New Roman" w:hAnsi="Times New Roman"/>
          <w:rtl w:val="0"/>
        </w:rPr>
        <w:t xml:space="preserve">6.5.3 Intellectual Property and University-Owned Data</w:t>
      </w:r>
    </w:p>
    <w:p w:rsidR="00000000" w:rsidDel="00000000" w:rsidP="00000000" w:rsidRDefault="00000000" w:rsidRPr="00000000" w14:paraId="000000A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data collected by our lab is owned by UNC and should not be shared outside of UNC except with explicit permission by me, and without the appropriate data sharing agreements in place.</w:t>
      </w:r>
    </w:p>
    <w:p w:rsidR="00000000" w:rsidDel="00000000" w:rsidP="00000000" w:rsidRDefault="00000000" w:rsidRPr="00000000" w14:paraId="000000AF">
      <w:pPr>
        <w:pStyle w:val="Subtitle"/>
        <w:spacing w:line="276" w:lineRule="auto"/>
        <w:rPr>
          <w:rFonts w:ascii="Times New Roman" w:cs="Times New Roman" w:eastAsia="Times New Roman" w:hAnsi="Times New Roman"/>
        </w:rPr>
      </w:pPr>
      <w:bookmarkStart w:colFirst="0" w:colLast="0" w:name="_heading=h.2jf98q2i70xa" w:id="15"/>
      <w:bookmarkEnd w:id="15"/>
      <w:r w:rsidDel="00000000" w:rsidR="00000000" w:rsidRPr="00000000">
        <w:rPr>
          <w:rFonts w:ascii="Times New Roman" w:cs="Times New Roman" w:eastAsia="Times New Roman" w:hAnsi="Times New Roman"/>
          <w:rtl w:val="0"/>
        </w:rPr>
        <w:t xml:space="preserve">6.5.4 Data Sharing and Open Science</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Collaboration and data sharing are crucial for advancing our field and science as a whole.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 am open to sharing data and techniques with other </w:t>
      </w:r>
      <w:r w:rsidDel="00000000" w:rsidR="00000000" w:rsidRPr="00000000">
        <w:rPr>
          <w:rFonts w:ascii="Times New Roman" w:cs="Times New Roman" w:eastAsia="Times New Roman" w:hAnsi="Times New Roman"/>
          <w:rtl w:val="0"/>
        </w:rPr>
        <w:t xml:space="preserve">labs or PIs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but any such sharing must be discussed with me in advance.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We w</w:t>
      </w:r>
      <w:r w:rsidDel="00000000" w:rsidR="00000000" w:rsidRPr="00000000">
        <w:rPr>
          <w:rFonts w:ascii="Times New Roman" w:cs="Times New Roman" w:eastAsia="Times New Roman" w:hAnsi="Times New Roman"/>
          <w:rtl w:val="0"/>
        </w:rPr>
        <w:t xml:space="preserve">ould have to create a data use agreement, which takes time.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 privacy reasons, data containing patient identifiers or </w:t>
      </w:r>
      <w:r w:rsidDel="00000000" w:rsidR="00000000" w:rsidRPr="00000000">
        <w:rPr>
          <w:rFonts w:ascii="Times New Roman" w:cs="Times New Roman" w:eastAsia="Times New Roman" w:hAnsi="Times New Roman"/>
          <w:rtl w:val="0"/>
        </w:rPr>
        <w:t xml:space="preserve">any protected health information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that could lead to patient identification should </w:t>
      </w:r>
      <w:r w:rsidDel="00000000" w:rsidR="00000000" w:rsidRPr="00000000">
        <w:rPr>
          <w:rFonts w:ascii="Times New Roman" w:cs="Times New Roman" w:eastAsia="Times New Roman" w:hAnsi="Times New Roman"/>
          <w:rtl w:val="0"/>
        </w:rPr>
        <w:t xml:space="preserve">never</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be shared.</w:t>
      </w:r>
      <w:r w:rsidDel="00000000" w:rsidR="00000000" w:rsidRPr="00000000">
        <w:rPr>
          <w:rtl w:val="0"/>
        </w:rPr>
      </w:r>
    </w:p>
    <w:p w:rsidR="00000000" w:rsidDel="00000000" w:rsidP="00000000" w:rsidRDefault="00000000" w:rsidRPr="00000000" w14:paraId="000000B1">
      <w:pPr>
        <w:pStyle w:val="Subtitle"/>
        <w:keepNext w:val="0"/>
        <w:keepLines w:val="0"/>
        <w:spacing w:after="40" w:before="240" w:line="276" w:lineRule="auto"/>
        <w:rPr>
          <w:rFonts w:ascii="Times New Roman" w:cs="Times New Roman" w:eastAsia="Times New Roman" w:hAnsi="Times New Roman"/>
        </w:rPr>
      </w:pPr>
      <w:bookmarkStart w:colFirst="0" w:colLast="0" w:name="_heading=h.rdt7f6n21jib" w:id="16"/>
      <w:bookmarkEnd w:id="16"/>
      <w:r w:rsidDel="00000000" w:rsidR="00000000" w:rsidRPr="00000000">
        <w:rPr>
          <w:rFonts w:ascii="Times New Roman" w:cs="Times New Roman" w:eastAsia="Times New Roman" w:hAnsi="Times New Roman"/>
          <w:rtl w:val="0"/>
        </w:rPr>
        <w:t xml:space="preserve">6.5.5 Youth Confidentiality Addendum</w:t>
      </w:r>
    </w:p>
    <w:p w:rsidR="00000000" w:rsidDel="00000000" w:rsidP="00000000" w:rsidRDefault="00000000" w:rsidRPr="00000000" w14:paraId="000000B2">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Because adolescents are a vulnerable population, it is very important to keep these additional considerations in mind:</w:t>
      </w:r>
    </w:p>
    <w:p w:rsidR="00000000" w:rsidDel="00000000" w:rsidP="00000000" w:rsidRDefault="00000000" w:rsidRPr="00000000" w14:paraId="000000B3">
      <w:pPr>
        <w:numPr>
          <w:ilvl w:val="0"/>
          <w:numId w:val="1"/>
        </w:numPr>
        <w:spacing w:after="0" w:afterAutospacing="0" w:before="24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not discuss our lab’s unpublished or any deidentified data in public/shared spaces</w:t>
      </w:r>
    </w:p>
    <w:p w:rsidR="00000000" w:rsidDel="00000000" w:rsidP="00000000" w:rsidRDefault="00000000" w:rsidRPr="00000000" w14:paraId="000000B4">
      <w:pPr>
        <w:numPr>
          <w:ilvl w:val="0"/>
          <w:numId w:val="1"/>
        </w:numPr>
        <w:spacing w:after="0" w:afterAutospacing="0" w:before="0" w:before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Never share participant stories casually</w:t>
      </w:r>
    </w:p>
    <w:p w:rsidR="00000000" w:rsidDel="00000000" w:rsidP="00000000" w:rsidRDefault="00000000" w:rsidRPr="00000000" w14:paraId="000000B5">
      <w:pPr>
        <w:numPr>
          <w:ilvl w:val="0"/>
          <w:numId w:val="1"/>
        </w:numPr>
        <w:spacing w:after="240" w:before="0" w:before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Ask me if you’re unsure — confidentiality questions are always welcome</w:t>
      </w:r>
    </w:p>
    <w:p w:rsidR="00000000" w:rsidDel="00000000" w:rsidP="00000000" w:rsidRDefault="00000000" w:rsidRPr="00000000" w14:paraId="000000B6">
      <w:pPr>
        <w:pStyle w:val="Heading1"/>
        <w:spacing w:after="80" w:before="360" w:line="276" w:lineRule="auto"/>
        <w:rPr>
          <w:rFonts w:ascii="Times New Roman" w:cs="Times New Roman" w:eastAsia="Times New Roman" w:hAnsi="Times New Roman"/>
          <w:sz w:val="32"/>
          <w:szCs w:val="32"/>
        </w:rPr>
      </w:pPr>
      <w:bookmarkStart w:colFirst="0" w:colLast="0" w:name="_heading=h.skqdgr59pvsm" w:id="17"/>
      <w:bookmarkEnd w:id="17"/>
      <w:r w:rsidDel="00000000" w:rsidR="00000000" w:rsidRPr="00000000">
        <w:rPr>
          <w:rFonts w:ascii="Times New Roman" w:cs="Times New Roman" w:eastAsia="Times New Roman" w:hAnsi="Times New Roman"/>
          <w:sz w:val="32"/>
          <w:szCs w:val="32"/>
          <w:rtl w:val="0"/>
        </w:rPr>
        <w:t xml:space="preserve">7. When Things Don’t Go Right in the Lab</w:t>
      </w:r>
    </w:p>
    <w:p w:rsidR="00000000" w:rsidDel="00000000" w:rsidP="00000000" w:rsidRDefault="00000000" w:rsidRPr="00000000" w14:paraId="000000B7">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 is messy, and people are human. Mistakes, misunderstandings, and unexpected issues happen! It is totally okay, and that is part of how we learn. What matters most is how we handle them.</w:t>
      </w:r>
    </w:p>
    <w:p w:rsidR="00000000" w:rsidDel="00000000" w:rsidP="00000000" w:rsidRDefault="00000000" w:rsidRPr="00000000" w14:paraId="000000B8">
      <w:pPr>
        <w:pStyle w:val="Heading2"/>
        <w:keepNext w:val="0"/>
        <w:keepLines w:val="0"/>
        <w:spacing w:after="80" w:before="280" w:line="276" w:lineRule="auto"/>
        <w:rPr>
          <w:rFonts w:ascii="Times New Roman" w:cs="Times New Roman" w:eastAsia="Times New Roman" w:hAnsi="Times New Roman"/>
        </w:rPr>
      </w:pPr>
      <w:bookmarkStart w:colFirst="0" w:colLast="0" w:name="_heading=h.fjhymab9rtso" w:id="18"/>
      <w:bookmarkEnd w:id="18"/>
      <w:r w:rsidDel="00000000" w:rsidR="00000000" w:rsidRPr="00000000">
        <w:rPr>
          <w:rFonts w:ascii="Times New Roman" w:cs="Times New Roman" w:eastAsia="Times New Roman" w:hAnsi="Times New Roman"/>
          <w:rtl w:val="0"/>
        </w:rPr>
        <w:t xml:space="preserve">7.1 If You Make a Mistake</w:t>
      </w:r>
    </w:p>
    <w:p w:rsidR="00000000" w:rsidDel="00000000" w:rsidP="00000000" w:rsidRDefault="00000000" w:rsidRPr="00000000" w14:paraId="000000B9">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Here is the process I expect:</w:t>
      </w:r>
    </w:p>
    <w:p w:rsidR="00000000" w:rsidDel="00000000" w:rsidP="00000000" w:rsidRDefault="00000000" w:rsidRPr="00000000" w14:paraId="000000BA">
      <w:pPr>
        <w:numPr>
          <w:ilvl w:val="0"/>
          <w:numId w:val="11"/>
        </w:numPr>
        <w:spacing w:after="0" w:afterAutospacing="0" w:before="24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Pause and breathe. Please don’t panic – we will figure this out!</w:t>
      </w:r>
    </w:p>
    <w:p w:rsidR="00000000" w:rsidDel="00000000" w:rsidP="00000000" w:rsidRDefault="00000000" w:rsidRPr="00000000" w14:paraId="000000BB">
      <w:pPr>
        <w:numPr>
          <w:ilvl w:val="0"/>
          <w:numId w:val="11"/>
        </w:numPr>
        <w:spacing w:after="0" w:afterAutospacing="0" w:before="0" w:before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Stabilize the situation if needed (e.g., stop data collection and tell a participant you will get back to them within 48</w:t>
      </w:r>
      <w:r w:rsidDel="00000000" w:rsidR="00000000" w:rsidRPr="00000000">
        <w:rPr>
          <w:rFonts w:ascii="Times New Roman" w:cs="Times New Roman" w:eastAsia="Times New Roman" w:hAnsi="Times New Roman"/>
          <w:rtl w:val="0"/>
        </w:rPr>
        <w:t xml:space="preserve"> hours with a solution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BC">
      <w:pPr>
        <w:numPr>
          <w:ilvl w:val="0"/>
          <w:numId w:val="11"/>
        </w:numPr>
        <w:spacing w:after="0" w:afterAutospacing="0" w:before="0" w:before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Tell me AND the research coordinator and/or project lead within 12-24 hours</w:t>
      </w:r>
    </w:p>
    <w:p w:rsidR="00000000" w:rsidDel="00000000" w:rsidP="00000000" w:rsidRDefault="00000000" w:rsidRPr="00000000" w14:paraId="000000BD">
      <w:pPr>
        <w:numPr>
          <w:ilvl w:val="0"/>
          <w:numId w:val="11"/>
        </w:numPr>
        <w:spacing w:after="0" w:afterAutospacing="0" w:before="0" w:before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 the issue in your data collection documents or within the relevant Sharepoint folder if needed.</w:t>
      </w:r>
    </w:p>
    <w:p w:rsidR="00000000" w:rsidDel="00000000" w:rsidP="00000000" w:rsidRDefault="00000000" w:rsidRPr="00000000" w14:paraId="000000BE">
      <w:pPr>
        <w:numPr>
          <w:ilvl w:val="0"/>
          <w:numId w:val="11"/>
        </w:numPr>
        <w:spacing w:after="240" w:before="0" w:before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with us to prevent recurrence by adjusting your own personal processes or lab protocols. Addressing issues openly prevents repetition and builds trust.</w:t>
      </w:r>
    </w:p>
    <w:p w:rsidR="00000000" w:rsidDel="00000000" w:rsidP="00000000" w:rsidRDefault="00000000" w:rsidRPr="00000000" w14:paraId="000000BF">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Mistakes will not get you shamed or punished. Hiding problems, however, can compromise the study. </w:t>
      </w:r>
      <w:r w:rsidDel="00000000" w:rsidR="00000000" w:rsidRPr="00000000">
        <w:rPr>
          <w:rFonts w:ascii="Times New Roman" w:cs="Times New Roman" w:eastAsia="Times New Roman" w:hAnsi="Times New Roman"/>
          <w:u w:val="single"/>
          <w:rtl w:val="0"/>
        </w:rPr>
        <w:t xml:space="preserve">It is critical to tell me immediately if any mistakes happen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0">
      <w:pPr>
        <w:pStyle w:val="Heading2"/>
        <w:keepNext w:val="0"/>
        <w:keepLines w:val="0"/>
        <w:spacing w:after="80" w:before="280" w:line="276" w:lineRule="auto"/>
        <w:rPr>
          <w:rFonts w:ascii="Times New Roman" w:cs="Times New Roman" w:eastAsia="Times New Roman" w:hAnsi="Times New Roman"/>
        </w:rPr>
      </w:pPr>
      <w:bookmarkStart w:colFirst="0" w:colLast="0" w:name="_heading=h.p9xr5ju4bn1u" w:id="19"/>
      <w:bookmarkEnd w:id="19"/>
      <w:r w:rsidDel="00000000" w:rsidR="00000000" w:rsidRPr="00000000">
        <w:rPr>
          <w:rFonts w:ascii="Times New Roman" w:cs="Times New Roman" w:eastAsia="Times New Roman" w:hAnsi="Times New Roman"/>
          <w:rtl w:val="0"/>
        </w:rPr>
        <w:t xml:space="preserve">7.2 Conflict or Miscommunication</w:t>
      </w:r>
    </w:p>
    <w:p w:rsidR="00000000" w:rsidDel="00000000" w:rsidP="00000000" w:rsidRDefault="00000000" w:rsidRPr="00000000" w14:paraId="000000C1">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Conflict is normal in collaborative environments. Differences in work style are assets; this diversity of opinions and solutions is critical to good science but learning to navigate these differences is part of professional growth.</w:t>
      </w:r>
    </w:p>
    <w:p w:rsidR="00000000" w:rsidDel="00000000" w:rsidP="00000000" w:rsidRDefault="00000000" w:rsidRPr="00000000" w14:paraId="000000C2">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I strongly suggest talking directly with the peer in conflict, I recognize that sometimes it may be best to come to me and allow me to manage the situation.</w:t>
      </w:r>
    </w:p>
    <w:p w:rsidR="00000000" w:rsidDel="00000000" w:rsidP="00000000" w:rsidRDefault="00000000" w:rsidRPr="00000000" w14:paraId="000000C3">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managing the discussion with a colleague, use respectful direct communication (e.g., “I” statements such as “I felt…” rather than “You always…”) when possible to reduce the possibility of misunderstanding or defensiveness. Approach these conversations with an assumption of good intentions on your peers’ part, and an intent to listen, without making assumptions or casting judgment. I expect a willingness to repair if conflicts have already occurred. Sometimes taking accountability/ownership is needed to move forward cordially. You and your peer may need to continue working together even after conflict, and it is important for all parties to feel heard and respected.</w:t>
      </w:r>
    </w:p>
    <w:p w:rsidR="00000000" w:rsidDel="00000000" w:rsidP="00000000" w:rsidRDefault="00000000" w:rsidRPr="00000000" w14:paraId="000000C4">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need help navigating peer conflict, I will support you — you are never “on your own” with interpersonal challenges.</w:t>
      </w:r>
    </w:p>
    <w:p w:rsidR="00000000" w:rsidDel="00000000" w:rsidP="00000000" w:rsidRDefault="00000000" w:rsidRPr="00000000" w14:paraId="000000C5">
      <w:pPr>
        <w:pStyle w:val="Heading1"/>
        <w:keepNext w:val="0"/>
        <w:keepLines w:val="0"/>
        <w:spacing w:after="80" w:before="360" w:line="276" w:lineRule="auto"/>
        <w:rPr>
          <w:rFonts w:ascii="Times New Roman" w:cs="Times New Roman" w:eastAsia="Times New Roman" w:hAnsi="Times New Roman"/>
          <w:sz w:val="32"/>
          <w:szCs w:val="32"/>
        </w:rPr>
      </w:pPr>
      <w:bookmarkStart w:colFirst="0" w:colLast="0" w:name="_heading=h.xupatcmpt8io" w:id="20"/>
      <w:bookmarkEnd w:id="20"/>
      <w:r w:rsidDel="00000000" w:rsidR="00000000" w:rsidRPr="00000000">
        <w:rPr>
          <w:rFonts w:ascii="Times New Roman" w:cs="Times New Roman" w:eastAsia="Times New Roman" w:hAnsi="Times New Roman"/>
          <w:sz w:val="32"/>
          <w:szCs w:val="32"/>
          <w:rtl w:val="0"/>
        </w:rPr>
        <w:t xml:space="preserve">8. Working in the Lab: Lab Policies</w:t>
      </w:r>
    </w:p>
    <w:p w:rsidR="00000000" w:rsidDel="00000000" w:rsidP="00000000" w:rsidRDefault="00000000" w:rsidRPr="00000000" w14:paraId="000000C6">
      <w:pPr>
        <w:pStyle w:val="Heading2"/>
        <w:keepNext w:val="0"/>
        <w:keepLines w:val="0"/>
        <w:spacing w:after="80" w:before="280" w:line="276" w:lineRule="auto"/>
        <w:rPr>
          <w:rFonts w:ascii="Times New Roman" w:cs="Times New Roman" w:eastAsia="Times New Roman" w:hAnsi="Times New Roman"/>
        </w:rPr>
      </w:pPr>
      <w:bookmarkStart w:colFirst="0" w:colLast="0" w:name="_heading=h.h2k5rq4ezsa9" w:id="21"/>
      <w:bookmarkEnd w:id="21"/>
      <w:r w:rsidDel="00000000" w:rsidR="00000000" w:rsidRPr="00000000">
        <w:rPr>
          <w:rFonts w:ascii="Times New Roman" w:cs="Times New Roman" w:eastAsia="Times New Roman" w:hAnsi="Times New Roman"/>
          <w:rtl w:val="0"/>
        </w:rPr>
        <w:t xml:space="preserve">8.1 Work Hours</w:t>
      </w:r>
    </w:p>
    <w:p w:rsidR="00000000" w:rsidDel="00000000" w:rsidP="00000000" w:rsidRDefault="00000000" w:rsidRPr="00000000" w14:paraId="000000C7">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research lab is flexible, but we are also a team. While most of our research can be done during the work hours that works best for your schedule (i.e., I fully support work-life integration), it is really important that we meet the deadlines we’ve set. I expect that you will be present and engaged in your research tasks with some consistency in advance of any deadline so you can ask questions if anything is confusing. I do expect attendance at lab meetings and 1:1 meetings and any research-related scheduled activities (e.g., interviews with participants, advisory board meetings). I do expect responsiveness within normal business hours (24–48 hrs for email).</w:t>
      </w:r>
    </w:p>
    <w:p w:rsidR="00000000" w:rsidDel="00000000" w:rsidP="00000000" w:rsidRDefault="00000000" w:rsidRPr="00000000" w14:paraId="000000C8">
      <w:pPr>
        <w:pStyle w:val="Heading2"/>
        <w:keepNext w:val="0"/>
        <w:keepLines w:val="0"/>
        <w:spacing w:after="80" w:before="280" w:line="276" w:lineRule="auto"/>
        <w:rPr>
          <w:rFonts w:ascii="Times New Roman" w:cs="Times New Roman" w:eastAsia="Times New Roman" w:hAnsi="Times New Roman"/>
        </w:rPr>
      </w:pPr>
      <w:bookmarkStart w:colFirst="0" w:colLast="0" w:name="_heading=h.iecye8gn3j6t" w:id="22"/>
      <w:bookmarkEnd w:id="22"/>
      <w:r w:rsidDel="00000000" w:rsidR="00000000" w:rsidRPr="00000000">
        <w:rPr>
          <w:rFonts w:ascii="Times New Roman" w:cs="Times New Roman" w:eastAsia="Times New Roman" w:hAnsi="Times New Roman"/>
          <w:rtl w:val="0"/>
        </w:rPr>
        <w:t xml:space="preserve">8.2 Time Off</w:t>
      </w:r>
    </w:p>
    <w:p w:rsidR="00000000" w:rsidDel="00000000" w:rsidP="00000000" w:rsidRDefault="00000000" w:rsidRPr="00000000" w14:paraId="000000C9">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Resting and recharging is so important to keep you healthy, balanced, and productive. Planned time off (and offline!) is encouraged. Make sure you communicate in advance (ideally at least two weeks) about any time you’ll be taking off so we have time to prepare, ensure coverage for any of your roles, or proactively plan to redistribute any responsibilities. Of course, I understand when unexpected sick leave or family emergencies come up, and those should be communicated as soon as possible. Please block any time off on your calendar if it affects meetings or data collection efforts. </w:t>
      </w:r>
    </w:p>
    <w:p w:rsidR="00000000" w:rsidDel="00000000" w:rsidP="00000000" w:rsidRDefault="00000000" w:rsidRPr="00000000" w14:paraId="000000CA">
      <w:pPr>
        <w:pStyle w:val="Heading2"/>
        <w:keepNext w:val="0"/>
        <w:keepLines w:val="0"/>
        <w:spacing w:after="80" w:before="280" w:line="276" w:lineRule="auto"/>
        <w:rPr>
          <w:rFonts w:ascii="Times New Roman" w:cs="Times New Roman" w:eastAsia="Times New Roman" w:hAnsi="Times New Roman"/>
        </w:rPr>
      </w:pPr>
      <w:bookmarkStart w:colFirst="0" w:colLast="0" w:name="_heading=h.7smnir7m76ao" w:id="23"/>
      <w:bookmarkEnd w:id="23"/>
      <w:r w:rsidDel="00000000" w:rsidR="00000000" w:rsidRPr="00000000">
        <w:rPr>
          <w:rFonts w:ascii="Times New Roman" w:cs="Times New Roman" w:eastAsia="Times New Roman" w:hAnsi="Times New Roman"/>
          <w:rtl w:val="0"/>
        </w:rPr>
        <w:t xml:space="preserve">8.3 Code of Conduct</w:t>
      </w:r>
    </w:p>
    <w:p w:rsidR="00000000" w:rsidDel="00000000" w:rsidP="00000000" w:rsidRDefault="00000000" w:rsidRPr="00000000" w14:paraId="000000CB">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lab members are expected to conduct themselves professionally, respectfully, and in accordance with institutional policies on research integrity and workplace behavior. As members of the Adolescent Research Lab, we all commit to:</w:t>
      </w:r>
    </w:p>
    <w:p w:rsidR="00000000" w:rsidDel="00000000" w:rsidP="00000000" w:rsidRDefault="00000000" w:rsidRPr="00000000" w14:paraId="000000CC">
      <w:pPr>
        <w:numPr>
          <w:ilvl w:val="0"/>
          <w:numId w:val="12"/>
        </w:numPr>
        <w:spacing w:after="0" w:afterAutospacing="0" w:before="24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Respectful communication, and inclusive and affirming interactions with our teammates, advisors, and participants</w:t>
      </w:r>
    </w:p>
    <w:p w:rsidR="00000000" w:rsidDel="00000000" w:rsidP="00000000" w:rsidRDefault="00000000" w:rsidRPr="00000000" w14:paraId="000000CD">
      <w:pPr>
        <w:numPr>
          <w:ilvl w:val="0"/>
          <w:numId w:val="12"/>
        </w:numPr>
        <w:spacing w:after="0" w:afterAutospacing="0" w:before="0" w:before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Protecting confidentiality of our participants</w:t>
      </w:r>
    </w:p>
    <w:p w:rsidR="00000000" w:rsidDel="00000000" w:rsidP="00000000" w:rsidRDefault="00000000" w:rsidRPr="00000000" w14:paraId="000000CE">
      <w:pPr>
        <w:numPr>
          <w:ilvl w:val="0"/>
          <w:numId w:val="12"/>
        </w:numPr>
        <w:spacing w:after="0" w:afterAutospacing="0" w:before="0" w:before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Being mindful of how our behavior affects others</w:t>
      </w:r>
    </w:p>
    <w:p w:rsidR="00000000" w:rsidDel="00000000" w:rsidP="00000000" w:rsidRDefault="00000000" w:rsidRPr="00000000" w14:paraId="000000CF">
      <w:pPr>
        <w:numPr>
          <w:ilvl w:val="0"/>
          <w:numId w:val="12"/>
        </w:numPr>
        <w:spacing w:after="240" w:before="0" w:beforeAutospacing="0" w:line="27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 not share unpublished data or photos of lab activities on social media without explicit approval.</w:t>
      </w:r>
    </w:p>
    <w:p w:rsidR="00000000" w:rsidDel="00000000" w:rsidP="00000000" w:rsidRDefault="00000000" w:rsidRPr="00000000" w14:paraId="000000D0">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Discrimination, harassment, bullying, or disrespect are not tolerated in the lab environment. Please tell me immediately if anything like this happens so I may address it.</w:t>
      </w:r>
    </w:p>
    <w:p w:rsidR="00000000" w:rsidDel="00000000" w:rsidP="00000000" w:rsidRDefault="00000000" w:rsidRPr="00000000" w14:paraId="000000D1">
      <w:pPr>
        <w:pStyle w:val="Heading2"/>
        <w:keepNext w:val="0"/>
        <w:keepLines w:val="0"/>
        <w:spacing w:after="80" w:before="280" w:line="276" w:lineRule="auto"/>
        <w:rPr>
          <w:rFonts w:ascii="Times New Roman" w:cs="Times New Roman" w:eastAsia="Times New Roman" w:hAnsi="Times New Roman"/>
        </w:rPr>
      </w:pPr>
      <w:bookmarkStart w:colFirst="0" w:colLast="0" w:name="_heading=h.94fxxywe436u" w:id="24"/>
      <w:bookmarkEnd w:id="24"/>
      <w:r w:rsidDel="00000000" w:rsidR="00000000" w:rsidRPr="00000000">
        <w:rPr>
          <w:rFonts w:ascii="Times New Roman" w:cs="Times New Roman" w:eastAsia="Times New Roman" w:hAnsi="Times New Roman"/>
          <w:rtl w:val="0"/>
        </w:rPr>
        <w:t xml:space="preserve">8.4 Performance Reviews</w:t>
      </w:r>
    </w:p>
    <w:p w:rsidR="00000000" w:rsidDel="00000000" w:rsidP="00000000" w:rsidRDefault="00000000" w:rsidRPr="00000000" w14:paraId="000000D2">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performance reviews are not required for non-university employees, I am more than happy to offer discussions and reviews of your performance throughout the year. You can expect that I will give you ongoing feedback during our one-on-one meetings, and a more formal check-in at least annually. With the clear expectations in this manual (and hopefully project-specific expectations laid out during meetings), adequate support to achieve those expectations, and opportunities for one-on-one feedback, the annual review should not contain surprises.</w:t>
      </w:r>
    </w:p>
    <w:p w:rsidR="00000000" w:rsidDel="00000000" w:rsidP="00000000" w:rsidRDefault="00000000" w:rsidRPr="00000000" w14:paraId="000000D3">
      <w:pPr>
        <w:pStyle w:val="Heading2"/>
        <w:keepNext w:val="0"/>
        <w:keepLines w:val="0"/>
        <w:spacing w:after="80" w:before="280" w:line="276" w:lineRule="auto"/>
        <w:rPr>
          <w:rFonts w:ascii="Times New Roman" w:cs="Times New Roman" w:eastAsia="Times New Roman" w:hAnsi="Times New Roman"/>
        </w:rPr>
      </w:pPr>
      <w:bookmarkStart w:colFirst="0" w:colLast="0" w:name="_heading=h.a3pjnt8j97kd" w:id="25"/>
      <w:bookmarkEnd w:id="25"/>
      <w:r w:rsidDel="00000000" w:rsidR="00000000" w:rsidRPr="00000000">
        <w:rPr>
          <w:rFonts w:ascii="Times New Roman" w:cs="Times New Roman" w:eastAsia="Times New Roman" w:hAnsi="Times New Roman"/>
          <w:rtl w:val="0"/>
        </w:rPr>
        <w:t xml:space="preserve">8.5 Professional Development</w:t>
      </w:r>
    </w:p>
    <w:p w:rsidR="00000000" w:rsidDel="00000000" w:rsidP="00000000" w:rsidRDefault="00000000" w:rsidRPr="00000000" w14:paraId="000000D4">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During our one-on-one meetings, I will help you set goals for your professional development, find manuscript or grant writing or presentation opportunities, and grow in those skills. I will review applications to professional development opportunities at UNC or beyond. I am happy to write letters of recommendations once we have worked together for at least 2-3 months. Mentorship is a core commitment of mine, and I want your time here to be a launching pad for the rest of your career.</w:t>
      </w:r>
    </w:p>
    <w:p w:rsidR="00000000" w:rsidDel="00000000" w:rsidP="00000000" w:rsidRDefault="00000000" w:rsidRPr="00000000" w14:paraId="000000D5">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many opportunities to present your work at UNC (e.g., Department of Pediatrics Evening of Scholarship, JBG Day of Scholarship at the Medical School) and state medical society conferences that can be low-risk and low-to-no-cost ways of practicing the skills of presenting. I do not have funding to support your travel to national conferences, but am happy to support you with abstract submission if you have funding for registration and travel.</w:t>
      </w:r>
    </w:p>
    <w:p w:rsidR="00000000" w:rsidDel="00000000" w:rsidP="00000000" w:rsidRDefault="00000000" w:rsidRPr="00000000" w14:paraId="000000D6">
      <w:pPr>
        <w:pStyle w:val="Heading2"/>
        <w:keepNext w:val="0"/>
        <w:keepLines w:val="0"/>
        <w:spacing w:after="80" w:before="280" w:line="276" w:lineRule="auto"/>
        <w:rPr>
          <w:rFonts w:ascii="Times New Roman" w:cs="Times New Roman" w:eastAsia="Times New Roman" w:hAnsi="Times New Roman"/>
        </w:rPr>
      </w:pPr>
      <w:bookmarkStart w:colFirst="0" w:colLast="0" w:name="_heading=h.paszx5ajj3zu" w:id="26"/>
      <w:bookmarkEnd w:id="26"/>
      <w:r w:rsidDel="00000000" w:rsidR="00000000" w:rsidRPr="00000000">
        <w:rPr>
          <w:rFonts w:ascii="Times New Roman" w:cs="Times New Roman" w:eastAsia="Times New Roman" w:hAnsi="Times New Roman"/>
          <w:rtl w:val="0"/>
        </w:rPr>
        <w:t xml:space="preserve">8.6 Leaving the Lab</w:t>
      </w:r>
    </w:p>
    <w:p w:rsidR="00000000" w:rsidDel="00000000" w:rsidP="00000000" w:rsidRDefault="00000000" w:rsidRPr="00000000" w14:paraId="000000D7">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hope your time in the lab is productive, rewarding, and overall positive. However, at some point, most if not all lab members will graduate or move on to other opportunities; or in the worst case, it may become necessary for involuntary termination from the lab, such as loss of funding. If there are any disciplinary or performance issues that result in termination of your position, these will be handled respectfully and directly. </w:t>
      </w:r>
    </w:p>
    <w:p w:rsidR="00000000" w:rsidDel="00000000" w:rsidP="00000000" w:rsidRDefault="00000000" w:rsidRPr="00000000" w14:paraId="000000D8">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want to make sure that we have a smooth process of handing off any remaining work and that your knowledge gained and expertise in your projects remains with our lab. When your time in the lab ends, I ask for notice as early as possible (and will give you notice as early as possible in the case of involuntary termination). Ensure that all files relevant to your project(s) are properly organized files and that you take enough time to orient the next team member who is taking over, to ensure a clean handoff process. It is important that we schedule a final check-in to clarify authorship, lingering tasks, and next steps.</w:t>
      </w:r>
    </w:p>
    <w:p w:rsidR="00000000" w:rsidDel="00000000" w:rsidP="00000000" w:rsidRDefault="00000000" w:rsidRPr="00000000" w14:paraId="000000D9">
      <w:pPr>
        <w:pStyle w:val="Heading1"/>
        <w:keepNext w:val="0"/>
        <w:keepLines w:val="0"/>
        <w:spacing w:after="80" w:before="360" w:line="276" w:lineRule="auto"/>
        <w:rPr>
          <w:rFonts w:ascii="Times New Roman" w:cs="Times New Roman" w:eastAsia="Times New Roman" w:hAnsi="Times New Roman"/>
          <w:sz w:val="32"/>
          <w:szCs w:val="32"/>
        </w:rPr>
      </w:pPr>
      <w:bookmarkStart w:colFirst="0" w:colLast="0" w:name="_heading=h.3dlnd9wbzqb2" w:id="27"/>
      <w:bookmarkEnd w:id="27"/>
      <w:r w:rsidDel="00000000" w:rsidR="00000000" w:rsidRPr="00000000">
        <w:rPr>
          <w:rFonts w:ascii="Times New Roman" w:cs="Times New Roman" w:eastAsia="Times New Roman" w:hAnsi="Times New Roman"/>
          <w:sz w:val="32"/>
          <w:szCs w:val="32"/>
          <w:rtl w:val="0"/>
        </w:rPr>
        <w:t xml:space="preserve">9. Responsible Conduct of Research</w:t>
      </w:r>
    </w:p>
    <w:p w:rsidR="00000000" w:rsidDel="00000000" w:rsidP="00000000" w:rsidRDefault="00000000" w:rsidRPr="00000000" w14:paraId="000000DA">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expect honesty, rigor, transparency, and humility as core scientific values. It is very important that we conduct research responsibly if we are going to contribute meaningfully to advancing science. If you have not previously attended training on the responsible conduct of research, I highly recommend </w:t>
      </w:r>
      <w:hyperlink r:id="rId13">
        <w:r w:rsidDel="00000000" w:rsidR="00000000" w:rsidRPr="00000000">
          <w:rPr>
            <w:rFonts w:ascii="Times New Roman" w:cs="Times New Roman" w:eastAsia="Times New Roman" w:hAnsi="Times New Roman"/>
            <w:color w:val="1155cc"/>
            <w:u w:val="single"/>
            <w:rtl w:val="0"/>
          </w:rPr>
          <w:t xml:space="preserve">this UNC Responsible Conduct of Research website</w:t>
        </w:r>
      </w:hyperlink>
      <w:r w:rsidDel="00000000" w:rsidR="00000000" w:rsidRPr="00000000">
        <w:rPr>
          <w:rFonts w:ascii="Times New Roman" w:cs="Times New Roman" w:eastAsia="Times New Roman" w:hAnsi="Times New Roman"/>
          <w:rtl w:val="0"/>
        </w:rPr>
        <w:t xml:space="preserve"> that has helpful definitions, training materials, and resources to learn and grow in this area.</w:t>
      </w:r>
    </w:p>
    <w:p w:rsidR="00000000" w:rsidDel="00000000" w:rsidP="00000000" w:rsidRDefault="00000000" w:rsidRPr="00000000" w14:paraId="000000DB">
      <w:pPr>
        <w:pStyle w:val="Heading2"/>
        <w:keepNext w:val="0"/>
        <w:keepLines w:val="0"/>
        <w:spacing w:after="80" w:before="280" w:line="276" w:lineRule="auto"/>
        <w:rPr>
          <w:rFonts w:ascii="Times New Roman" w:cs="Times New Roman" w:eastAsia="Times New Roman" w:hAnsi="Times New Roman"/>
        </w:rPr>
      </w:pPr>
      <w:bookmarkStart w:colFirst="0" w:colLast="0" w:name="_heading=h.qmexp6wuvsr2" w:id="28"/>
      <w:bookmarkEnd w:id="28"/>
      <w:r w:rsidDel="00000000" w:rsidR="00000000" w:rsidRPr="00000000">
        <w:rPr>
          <w:rFonts w:ascii="Times New Roman" w:cs="Times New Roman" w:eastAsia="Times New Roman" w:hAnsi="Times New Roman"/>
          <w:rtl w:val="0"/>
        </w:rPr>
        <w:t xml:space="preserve">9.1 Compliance</w:t>
      </w:r>
    </w:p>
    <w:p w:rsidR="00000000" w:rsidDel="00000000" w:rsidP="00000000" w:rsidRDefault="00000000" w:rsidRPr="00000000" w14:paraId="000000DC">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can only conduct our research successfully, responsibly, and rigorously if every lab member agrees to adhere to the compliance policies required to work with human subjects. All members must maintain required human subjects training and follow IRB, HIPAA, and UNC compliance policies.</w:t>
      </w:r>
    </w:p>
    <w:p w:rsidR="00000000" w:rsidDel="00000000" w:rsidP="00000000" w:rsidRDefault="00000000" w:rsidRPr="00000000" w14:paraId="000000DD">
      <w:pPr>
        <w:pStyle w:val="Heading2"/>
        <w:keepNext w:val="0"/>
        <w:keepLines w:val="0"/>
        <w:spacing w:after="80" w:before="280" w:line="276" w:lineRule="auto"/>
        <w:rPr>
          <w:rFonts w:ascii="Times New Roman" w:cs="Times New Roman" w:eastAsia="Times New Roman" w:hAnsi="Times New Roman"/>
        </w:rPr>
      </w:pPr>
      <w:bookmarkStart w:colFirst="0" w:colLast="0" w:name="_heading=h.w3mtny1bl03y" w:id="29"/>
      <w:bookmarkEnd w:id="29"/>
      <w:r w:rsidDel="00000000" w:rsidR="00000000" w:rsidRPr="00000000">
        <w:rPr>
          <w:rFonts w:ascii="Times New Roman" w:cs="Times New Roman" w:eastAsia="Times New Roman" w:hAnsi="Times New Roman"/>
          <w:rtl w:val="0"/>
        </w:rPr>
        <w:t xml:space="preserve">9.2 Adhering to Compliance Protocols</w:t>
      </w:r>
    </w:p>
    <w:p w:rsidR="00000000" w:rsidDel="00000000" w:rsidP="00000000" w:rsidRDefault="00000000" w:rsidRPr="00000000" w14:paraId="000000DE">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follow IRB protocols exactly as written. Deviations require modification and approval — no exceptions. As the PI of the lab and the research studies we conduct, I am responsible for our IRB approvals. If we decide to submit a formal modification to a protocol or study procedure to the IRB, and it is related to the work you’ve been doing, I will likely ask you to help me develop that amendment. </w:t>
      </w:r>
    </w:p>
    <w:p w:rsidR="00000000" w:rsidDel="00000000" w:rsidP="00000000" w:rsidRDefault="00000000" w:rsidRPr="00000000" w14:paraId="000000DF">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IRB also has a process for reporting protocol deviations or violations, so if this happens, I expect you to tell me within 24-48 hours so we can go through the proper channels. It does not mean that you or we are in trouble, but we are responsible for transparency and prompt reporting so the IRB can be made aware, and we can make formal modifications if needed.</w:t>
      </w:r>
    </w:p>
    <w:p w:rsidR="00000000" w:rsidDel="00000000" w:rsidP="00000000" w:rsidRDefault="00000000" w:rsidRPr="00000000" w14:paraId="000000E0">
      <w:pPr>
        <w:pStyle w:val="Heading2"/>
        <w:keepNext w:val="0"/>
        <w:keepLines w:val="0"/>
        <w:spacing w:after="80" w:before="280" w:line="276" w:lineRule="auto"/>
        <w:rPr>
          <w:rFonts w:ascii="Times New Roman" w:cs="Times New Roman" w:eastAsia="Times New Roman" w:hAnsi="Times New Roman"/>
        </w:rPr>
      </w:pPr>
      <w:bookmarkStart w:colFirst="0" w:colLast="0" w:name="_heading=h.jxdnqzer0nq8" w:id="30"/>
      <w:bookmarkEnd w:id="30"/>
      <w:r w:rsidDel="00000000" w:rsidR="00000000" w:rsidRPr="00000000">
        <w:rPr>
          <w:rFonts w:ascii="Times New Roman" w:cs="Times New Roman" w:eastAsia="Times New Roman" w:hAnsi="Times New Roman"/>
          <w:rtl w:val="0"/>
        </w:rPr>
        <w:t xml:space="preserve">9.3 Authorship in the Lab</w:t>
      </w:r>
    </w:p>
    <w:p w:rsidR="00000000" w:rsidDel="00000000" w:rsidP="00000000" w:rsidRDefault="00000000" w:rsidRPr="00000000" w14:paraId="000000E1">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Authorship is based on meaningful intellectual contribution. We will discuss expectations early (during our one-on-one meetings and/or project-specific meetings), revisit as needed as contributions evolve, and prioritize transparency on how authorship order is selected. I expect that all authors will meet the </w:t>
      </w:r>
      <w:hyperlink r:id="rId14">
        <w:r w:rsidDel="00000000" w:rsidR="00000000" w:rsidRPr="00000000">
          <w:rPr>
            <w:rFonts w:ascii="Times New Roman" w:cs="Times New Roman" w:eastAsia="Times New Roman" w:hAnsi="Times New Roman"/>
            <w:color w:val="1155cc"/>
            <w:u w:val="single"/>
            <w:rtl w:val="0"/>
          </w:rPr>
          <w:t xml:space="preserve">ICJME criteria</w:t>
        </w:r>
      </w:hyperlink>
      <w:r w:rsidDel="00000000" w:rsidR="00000000" w:rsidRPr="00000000">
        <w:rPr>
          <w:rFonts w:ascii="Times New Roman" w:cs="Times New Roman" w:eastAsia="Times New Roman" w:hAnsi="Times New Roman"/>
          <w:rtl w:val="0"/>
        </w:rPr>
        <w:t xml:space="preserve"> for authorship. In the event that you have contributed to a project but do not meet authorship criteria, an acknowledgement in a manuscript or presentation would be appropriate to expect. If your work is being shared at a presentation or </w:t>
      </w:r>
    </w:p>
    <w:p w:rsidR="00000000" w:rsidDel="00000000" w:rsidP="00000000" w:rsidRDefault="00000000" w:rsidRPr="00000000" w14:paraId="000000E2">
      <w:pPr>
        <w:pStyle w:val="Heading2"/>
        <w:keepNext w:val="0"/>
        <w:keepLines w:val="0"/>
        <w:spacing w:after="80" w:before="280" w:line="276" w:lineRule="auto"/>
        <w:rPr>
          <w:rFonts w:ascii="Times New Roman" w:cs="Times New Roman" w:eastAsia="Times New Roman" w:hAnsi="Times New Roman"/>
        </w:rPr>
      </w:pPr>
      <w:bookmarkStart w:colFirst="0" w:colLast="0" w:name="_heading=h.inbbspsf4ijw" w:id="31"/>
      <w:bookmarkEnd w:id="31"/>
      <w:r w:rsidDel="00000000" w:rsidR="00000000" w:rsidRPr="00000000">
        <w:rPr>
          <w:rFonts w:ascii="Times New Roman" w:cs="Times New Roman" w:eastAsia="Times New Roman" w:hAnsi="Times New Roman"/>
          <w:rtl w:val="0"/>
        </w:rPr>
        <w:t xml:space="preserve">9.4 Proper Citation and Writing with Integrity</w:t>
      </w:r>
    </w:p>
    <w:p w:rsidR="00000000" w:rsidDel="00000000" w:rsidP="00000000" w:rsidRDefault="00000000" w:rsidRPr="00000000" w14:paraId="000000E3">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expect that when writing, you will use proper citation practices. Any direct, word-for-word material must be used with quotation marks around it, even if that material is only part of notes. I will not tolerate plagiarism, and will run our manuscript through the </w:t>
      </w:r>
      <w:hyperlink r:id="rId15">
        <w:r w:rsidDel="00000000" w:rsidR="00000000" w:rsidRPr="00000000">
          <w:rPr>
            <w:rFonts w:ascii="Times New Roman" w:cs="Times New Roman" w:eastAsia="Times New Roman" w:hAnsi="Times New Roman"/>
            <w:color w:val="1155cc"/>
            <w:u w:val="single"/>
            <w:rtl w:val="0"/>
          </w:rPr>
          <w:t xml:space="preserve">iThenticate plagiarism detection software</w:t>
        </w:r>
      </w:hyperlink>
      <w:r w:rsidDel="00000000" w:rsidR="00000000" w:rsidRPr="00000000">
        <w:rPr>
          <w:rFonts w:ascii="Times New Roman" w:cs="Times New Roman" w:eastAsia="Times New Roman" w:hAnsi="Times New Roman"/>
          <w:rtl w:val="0"/>
        </w:rPr>
        <w:t xml:space="preserve"> before we submit to ensure the originality of our writing. If you are new to the process of scientific writing and citation, I am happy to mentor you on this. When in doubt — cite or ask! Our lab primarily uses Zotero for reference software because it is free and easy to use for collaborative writing. I suggest downloading it and familiarizing yourself with its full capabilities.</w:t>
      </w:r>
    </w:p>
    <w:p w:rsidR="00000000" w:rsidDel="00000000" w:rsidP="00000000" w:rsidRDefault="00000000" w:rsidRPr="00000000" w14:paraId="000000E4">
      <w:pPr>
        <w:pStyle w:val="Heading2"/>
        <w:keepNext w:val="0"/>
        <w:keepLines w:val="0"/>
        <w:spacing w:after="80" w:before="280" w:line="276" w:lineRule="auto"/>
        <w:rPr>
          <w:rFonts w:ascii="Times New Roman" w:cs="Times New Roman" w:eastAsia="Times New Roman" w:hAnsi="Times New Roman"/>
        </w:rPr>
      </w:pPr>
      <w:bookmarkStart w:colFirst="0" w:colLast="0" w:name="_heading=h.q1utxywzif2" w:id="32"/>
      <w:bookmarkEnd w:id="32"/>
      <w:r w:rsidDel="00000000" w:rsidR="00000000" w:rsidRPr="00000000">
        <w:rPr>
          <w:rFonts w:ascii="Times New Roman" w:cs="Times New Roman" w:eastAsia="Times New Roman" w:hAnsi="Times New Roman"/>
          <w:rtl w:val="0"/>
        </w:rPr>
        <w:t xml:space="preserve">9.5 Fabrication, Falsification, and Plagiarism</w:t>
      </w:r>
    </w:p>
    <w:p w:rsidR="00000000" w:rsidDel="00000000" w:rsidP="00000000" w:rsidRDefault="00000000" w:rsidRPr="00000000" w14:paraId="000000E5">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our lab, I hope you are learning to become excellent, responsible researchers. Therefore, research misconduct will not be tolerated. Research misconduct is defined as the fabrication, falsification, or plagiarism. The </w:t>
      </w:r>
      <w:hyperlink r:id="rId16">
        <w:r w:rsidDel="00000000" w:rsidR="00000000" w:rsidRPr="00000000">
          <w:rPr>
            <w:rFonts w:ascii="Times New Roman" w:cs="Times New Roman" w:eastAsia="Times New Roman" w:hAnsi="Times New Roman"/>
            <w:color w:val="1155cc"/>
            <w:u w:val="single"/>
            <w:rtl w:val="0"/>
          </w:rPr>
          <w:t xml:space="preserve">Office of Research Integrity</w:t>
        </w:r>
      </w:hyperlink>
      <w:r w:rsidDel="00000000" w:rsidR="00000000" w:rsidRPr="00000000">
        <w:rPr>
          <w:rFonts w:ascii="Times New Roman" w:cs="Times New Roman" w:eastAsia="Times New Roman" w:hAnsi="Times New Roman"/>
          <w:rtl w:val="0"/>
        </w:rPr>
        <w:t xml:space="preserve"> states that “Research misconduct means fabrication, falsification, or plagiarism in proposing, performing, or reviewing research, or in reporting research results.” </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Fabrication is</w:t>
      </w:r>
      <w:r w:rsidDel="00000000" w:rsidR="00000000" w:rsidRPr="00000000">
        <w:rPr>
          <w:rFonts w:ascii="Times New Roman" w:cs="Times New Roman" w:eastAsia="Times New Roman" w:hAnsi="Times New Roman"/>
          <w:rtl w:val="0"/>
        </w:rPr>
        <w:t xml:space="preserve"> the i</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nventing and reporting data or results that did not occur.</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F</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alsification</w:t>
      </w:r>
      <w:r w:rsidDel="00000000" w:rsidR="00000000" w:rsidRPr="00000000">
        <w:rPr>
          <w:rFonts w:ascii="Times New Roman" w:cs="Times New Roman" w:eastAsia="Times New Roman" w:hAnsi="Times New Roman"/>
          <w:rtl w:val="0"/>
        </w:rPr>
        <w:t xml:space="preserve"> is the</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m</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anipulati</w:t>
      </w:r>
      <w:r w:rsidDel="00000000" w:rsidR="00000000" w:rsidRPr="00000000">
        <w:rPr>
          <w:rFonts w:ascii="Times New Roman" w:cs="Times New Roman" w:eastAsia="Times New Roman" w:hAnsi="Times New Roman"/>
          <w:rtl w:val="0"/>
        </w:rPr>
        <w:t xml:space="preserve">on of</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 research materials, equipment, or processes, or altering or omitting data to misrepresent research accurately.</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Plagiarism</w:t>
      </w:r>
      <w:r w:rsidDel="00000000" w:rsidR="00000000" w:rsidRPr="00000000">
        <w:rPr>
          <w:rFonts w:ascii="Times New Roman" w:cs="Times New Roman" w:eastAsia="Times New Roman" w:hAnsi="Times New Roman"/>
          <w:rtl w:val="0"/>
        </w:rPr>
        <w:t xml:space="preserve"> is u</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sing another person's ideas, processes, results, or words without proper attribution.</w:t>
      </w:r>
      <w:r w:rsidDel="00000000" w:rsidR="00000000" w:rsidRPr="00000000">
        <w:rPr>
          <w:rFonts w:ascii="Times New Roman" w:cs="Times New Roman" w:eastAsia="Times New Roman" w:hAnsi="Times New Roman"/>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6">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you ever feel pressure or uncertainty, talk to me before you act — I will support you. We also have a </w:t>
      </w:r>
      <w:hyperlink r:id="rId17">
        <w:r w:rsidDel="00000000" w:rsidR="00000000" w:rsidRPr="00000000">
          <w:rPr>
            <w:rFonts w:ascii="Times New Roman" w:cs="Times New Roman" w:eastAsia="Times New Roman" w:hAnsi="Times New Roman"/>
            <w:color w:val="1155cc"/>
            <w:u w:val="single"/>
            <w:rtl w:val="0"/>
          </w:rPr>
          <w:t xml:space="preserve">Research Integrity Office</w:t>
        </w:r>
      </w:hyperlink>
      <w:r w:rsidDel="00000000" w:rsidR="00000000" w:rsidRPr="00000000">
        <w:rPr>
          <w:rFonts w:ascii="Times New Roman" w:cs="Times New Roman" w:eastAsia="Times New Roman" w:hAnsi="Times New Roman"/>
          <w:rtl w:val="0"/>
        </w:rPr>
        <w:t xml:space="preserve"> that handles these matters, if you ever have concerns about your work or the lab’s work.</w:t>
      </w:r>
      <w:r w:rsidDel="00000000" w:rsidR="00000000" w:rsidRPr="00000000">
        <w:rPr>
          <w:rtl w:val="0"/>
        </w:rPr>
      </w:r>
    </w:p>
    <w:p w:rsidR="00000000" w:rsidDel="00000000" w:rsidP="00000000" w:rsidRDefault="00000000" w:rsidRPr="00000000" w14:paraId="000000E7">
      <w:pPr>
        <w:pStyle w:val="Heading2"/>
        <w:spacing w:after="240" w:before="240" w:line="276" w:lineRule="auto"/>
        <w:rPr>
          <w:rFonts w:ascii="Times New Roman" w:cs="Times New Roman" w:eastAsia="Times New Roman" w:hAnsi="Times New Roman"/>
        </w:rPr>
      </w:pPr>
      <w:bookmarkStart w:colFirst="0" w:colLast="0" w:name="_heading=h.i7dahoy3bs77" w:id="33"/>
      <w:bookmarkEnd w:id="33"/>
      <w:r w:rsidDel="00000000" w:rsidR="00000000" w:rsidRPr="00000000">
        <w:rPr>
          <w:rFonts w:ascii="Times New Roman" w:cs="Times New Roman" w:eastAsia="Times New Roman" w:hAnsi="Times New Roman"/>
          <w:rtl w:val="0"/>
        </w:rPr>
        <w:t xml:space="preserve">9.6 Use of AI in Research</w:t>
      </w:r>
    </w:p>
    <w:p w:rsidR="00000000" w:rsidDel="00000000" w:rsidP="00000000" w:rsidRDefault="00000000" w:rsidRPr="00000000" w14:paraId="000000E8">
      <w:pPr>
        <w:spacing w:after="240" w:before="240" w:line="276" w:lineRule="auto"/>
        <w:rPr>
          <w:rFonts w:ascii="Times New Roman" w:cs="Times New Roman" w:eastAsia="Times New Roman" w:hAnsi="Times New Roman"/>
          <w:color w:val="000000"/>
          <w:sz w:val="22"/>
          <w:szCs w:val="22"/>
        </w:rPr>
      </w:pPr>
      <w:hyperlink r:id="rId18">
        <w:r w:rsidDel="00000000" w:rsidR="00000000" w:rsidRPr="00000000">
          <w:rPr>
            <w:rFonts w:ascii="Times New Roman" w:cs="Times New Roman" w:eastAsia="Times New Roman" w:hAnsi="Times New Roman"/>
            <w:color w:val="1155cc"/>
            <w:u w:val="single"/>
            <w:rtl w:val="0"/>
          </w:rPr>
          <w:t xml:space="preserve">UNC has guidance for using generative AI for research</w:t>
        </w:r>
      </w:hyperlink>
      <w:r w:rsidDel="00000000" w:rsidR="00000000" w:rsidRPr="00000000">
        <w:rPr>
          <w:rFonts w:ascii="Times New Roman" w:cs="Times New Roman" w:eastAsia="Times New Roman" w:hAnsi="Times New Roman"/>
          <w:rtl w:val="0"/>
        </w:rPr>
        <w:t xml:space="preserve"> that you should read to ensure compliance with institutional guidelines</w:t>
      </w:r>
      <w:r w:rsidDel="00000000" w:rsidR="00000000" w:rsidRPr="00000000">
        <w:rPr>
          <w:rFonts w:ascii="Times New Roman" w:cs="Times New Roman" w:eastAsia="Times New Roman" w:hAnsi="Times New Roman"/>
          <w:rtl w:val="0"/>
        </w:rPr>
        <w:t xml:space="preserve">; however I recognize that this is an emerging and evolving area. In general, I prefer that you develop initial versions of all study documents and obtain input from the study team, and then am comfortable with you using generative AI to refine protocol documents, interview guides, participant or eligibility surveys, recruitment materials, clean deidentified transcripts, or consent language for the IRB. I fully expect that you do your due diligence and take the time to carefully review any content generated from AI, and then edit it to accurately reflect the work we do. You should </w:t>
      </w:r>
      <w:r w:rsidDel="00000000" w:rsidR="00000000" w:rsidRPr="00000000">
        <w:rPr>
          <w:rFonts w:ascii="Times New Roman" w:cs="Times New Roman" w:eastAsia="Times New Roman" w:hAnsi="Times New Roman"/>
          <w:u w:val="single"/>
          <w:rtl w:val="0"/>
        </w:rPr>
        <w:t xml:space="preserve">never</w:t>
      </w:r>
      <w:r w:rsidDel="00000000" w:rsidR="00000000" w:rsidRPr="00000000">
        <w:rPr>
          <w:rFonts w:ascii="Times New Roman" w:cs="Times New Roman" w:eastAsia="Times New Roman" w:hAnsi="Times New Roman"/>
          <w:rtl w:val="0"/>
        </w:rPr>
        <w:t xml:space="preserve"> put any identifiable information into generative AI.</w:t>
      </w:r>
      <w:r w:rsidDel="00000000" w:rsidR="00000000" w:rsidRPr="00000000">
        <w:rPr>
          <w:rtl w:val="0"/>
        </w:rPr>
      </w:r>
    </w:p>
    <w:p w:rsidR="00000000" w:rsidDel="00000000" w:rsidP="00000000" w:rsidRDefault="00000000" w:rsidRPr="00000000" w14:paraId="000000E9">
      <w:pPr>
        <w:keepNext w:val="0"/>
        <w:keepLines w:val="0"/>
        <w:spacing w:after="80" w:before="28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it comes to scholarly products and dissemination of our research (e.g., manuscripts, presentations), I am more cautious about if and how AI can be used due to difficulties maintaining research integrity and recognizing infringements on others’ intellectual property. We do not want to inadvertently propagate misinformation, or worse – engage in any research misconduct. </w:t>
      </w:r>
      <w:r w:rsidDel="00000000" w:rsidR="00000000" w:rsidRPr="00000000">
        <w:rPr>
          <w:rFonts w:ascii="Times New Roman" w:cs="Times New Roman" w:eastAsia="Times New Roman" w:hAnsi="Times New Roman"/>
          <w:u w:val="single"/>
          <w:rtl w:val="0"/>
        </w:rPr>
        <w:t xml:space="preserve">Do not</w:t>
      </w:r>
      <w:r w:rsidDel="00000000" w:rsidR="00000000" w:rsidRPr="00000000">
        <w:rPr>
          <w:rFonts w:ascii="Times New Roman" w:cs="Times New Roman" w:eastAsia="Times New Roman" w:hAnsi="Times New Roman"/>
          <w:rtl w:val="0"/>
        </w:rPr>
        <w:t xml:space="preserve"> use AI in the preparation of scholarly products for dissemination (e.g., editing text for grammatical correctness or clarity) without discussing it with me first. Be aware that publications, medical organizations, and conference organizers have different norms and policies on if/how AI can be used to prepare scholarly contributions. Unacknowledged or inappropriate use of AI in manuscripts, grant applications, or presentations is considered plagiarism/ misconduct.</w:t>
      </w:r>
    </w:p>
    <w:p w:rsidR="00000000" w:rsidDel="00000000" w:rsidP="00000000" w:rsidRDefault="00000000" w:rsidRPr="00000000" w14:paraId="000000EA">
      <w:pPr>
        <w:pStyle w:val="Heading2"/>
        <w:keepNext w:val="0"/>
        <w:keepLines w:val="0"/>
        <w:spacing w:after="80" w:before="280" w:line="276" w:lineRule="auto"/>
        <w:rPr>
          <w:rFonts w:ascii="Times New Roman" w:cs="Times New Roman" w:eastAsia="Times New Roman" w:hAnsi="Times New Roman"/>
        </w:rPr>
      </w:pPr>
      <w:bookmarkStart w:colFirst="0" w:colLast="0" w:name="_heading=h.2ho7bvobm4" w:id="34"/>
      <w:bookmarkEnd w:id="34"/>
      <w:r w:rsidDel="00000000" w:rsidR="00000000" w:rsidRPr="00000000">
        <w:rPr>
          <w:rFonts w:ascii="Times New Roman" w:cs="Times New Roman" w:eastAsia="Times New Roman" w:hAnsi="Times New Roman"/>
          <w:rtl w:val="0"/>
        </w:rPr>
        <w:t xml:space="preserve">9.7 Conflicts of Interest</w:t>
      </w:r>
    </w:p>
    <w:p w:rsidR="00000000" w:rsidDel="00000000" w:rsidP="00000000" w:rsidRDefault="00000000" w:rsidRPr="00000000" w14:paraId="000000EB">
      <w:pPr>
        <w:spacing w:after="240" w:before="24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Members of our lab, and students or employees of UNC, are expected to</w:t>
      </w:r>
      <w:r w:rsidDel="00000000" w:rsidR="00000000" w:rsidRPr="00000000">
        <w:rPr>
          <w:rFonts w:ascii="Times New Roman" w:cs="Times New Roman" w:eastAsia="Times New Roman" w:hAnsi="Times New Roman"/>
          <w:i w:val="0"/>
          <w:iCs w:val="0"/>
          <w:smallCaps w:val="0"/>
          <w:strike w:val="0"/>
          <w:highlight w:val="white"/>
          <w:u w:val="none"/>
          <w:vertAlign w:val="baseline"/>
          <w:rtl w:val="0"/>
        </w:rPr>
        <w:t xml:space="preserve"> avoid conflicts of interest </w:t>
      </w:r>
      <w:r w:rsidDel="00000000" w:rsidR="00000000" w:rsidRPr="00000000">
        <w:rPr>
          <w:rFonts w:ascii="Times New Roman" w:cs="Times New Roman" w:eastAsia="Times New Roman" w:hAnsi="Times New Roman"/>
          <w:highlight w:val="white"/>
          <w:rtl w:val="0"/>
        </w:rPr>
        <w:t xml:space="preserve">(financial) or commitment (competing responsibilities that interfere with your work) </w:t>
      </w:r>
      <w:r w:rsidDel="00000000" w:rsidR="00000000" w:rsidRPr="00000000">
        <w:rPr>
          <w:rFonts w:ascii="Times New Roman" w:cs="Times New Roman" w:eastAsia="Times New Roman" w:hAnsi="Times New Roman"/>
          <w:i w:val="0"/>
          <w:iCs w:val="0"/>
          <w:smallCaps w:val="0"/>
          <w:strike w:val="0"/>
          <w:highlight w:val="white"/>
          <w:u w:val="none"/>
          <w:vertAlign w:val="baseline"/>
          <w:rtl w:val="0"/>
        </w:rPr>
        <w:t xml:space="preserve">that could significantly impact </w:t>
      </w:r>
      <w:r w:rsidDel="00000000" w:rsidR="00000000" w:rsidRPr="00000000">
        <w:rPr>
          <w:rFonts w:ascii="Times New Roman" w:cs="Times New Roman" w:eastAsia="Times New Roman" w:hAnsi="Times New Roman"/>
          <w:highlight w:val="white"/>
          <w:rtl w:val="0"/>
        </w:rPr>
        <w:t xml:space="preserve">UNC</w:t>
      </w:r>
      <w:r w:rsidDel="00000000" w:rsidR="00000000" w:rsidRPr="00000000">
        <w:rPr>
          <w:rFonts w:ascii="Times New Roman" w:cs="Times New Roman" w:eastAsia="Times New Roman" w:hAnsi="Times New Roman"/>
          <w:i w:val="0"/>
          <w:iCs w:val="0"/>
          <w:smallCaps w:val="0"/>
          <w:strike w:val="0"/>
          <w:highlight w:val="white"/>
          <w:u w:val="none"/>
          <w:vertAlign w:val="baseline"/>
          <w:rtl w:val="0"/>
        </w:rPr>
        <w:t xml:space="preserve">, compromise objectivity, or </w:t>
      </w:r>
      <w:r w:rsidDel="00000000" w:rsidR="00000000" w:rsidRPr="00000000">
        <w:rPr>
          <w:rFonts w:ascii="Times New Roman" w:cs="Times New Roman" w:eastAsia="Times New Roman" w:hAnsi="Times New Roman"/>
          <w:highlight w:val="white"/>
          <w:rtl w:val="0"/>
        </w:rPr>
        <w:t xml:space="preserve">impede</w:t>
      </w:r>
      <w:r w:rsidDel="00000000" w:rsidR="00000000" w:rsidRPr="00000000">
        <w:rPr>
          <w:rFonts w:ascii="Times New Roman" w:cs="Times New Roman" w:eastAsia="Times New Roman" w:hAnsi="Times New Roman"/>
          <w:i w:val="0"/>
          <w:iCs w:val="0"/>
          <w:smallCaps w:val="0"/>
          <w:strike w:val="0"/>
          <w:highlight w:val="white"/>
          <w:u w:val="none"/>
          <w:vertAlign w:val="baseline"/>
          <w:rtl w:val="0"/>
        </w:rPr>
        <w:t xml:space="preserve"> research</w:t>
      </w:r>
      <w:r w:rsidDel="00000000" w:rsidR="00000000" w:rsidRPr="00000000">
        <w:rPr>
          <w:rFonts w:ascii="Times New Roman" w:cs="Times New Roman" w:eastAsia="Times New Roman" w:hAnsi="Times New Roman"/>
          <w:highlight w:val="white"/>
          <w:rtl w:val="0"/>
        </w:rPr>
        <w:t xml:space="preserve"> or employee performance</w:t>
      </w:r>
      <w:r w:rsidDel="00000000" w:rsidR="00000000" w:rsidRPr="00000000">
        <w:rPr>
          <w:rFonts w:ascii="Times New Roman" w:cs="Times New Roman" w:eastAsia="Times New Roman" w:hAnsi="Times New Roman"/>
          <w:i w:val="0"/>
          <w:iCs w:val="0"/>
          <w:smallCaps w:val="0"/>
          <w:strike w:val="0"/>
          <w:highlight w:val="white"/>
          <w:u w:val="none"/>
          <w:vertAlign w:val="baseline"/>
          <w:rtl w:val="0"/>
        </w:rPr>
        <w:t xml:space="preserve">, unless disclosed, reviewed, and managed per </w:t>
      </w:r>
      <w:r w:rsidDel="00000000" w:rsidR="00000000" w:rsidRPr="00000000">
        <w:rPr>
          <w:rFonts w:ascii="Times New Roman" w:cs="Times New Roman" w:eastAsia="Times New Roman" w:hAnsi="Times New Roman"/>
          <w:highlight w:val="white"/>
          <w:rtl w:val="0"/>
        </w:rPr>
        <w:t xml:space="preserve">the UNC </w:t>
      </w:r>
      <w:hyperlink r:id="rId19">
        <w:r w:rsidDel="00000000" w:rsidR="00000000" w:rsidRPr="00000000">
          <w:rPr>
            <w:rFonts w:ascii="Times New Roman" w:cs="Times New Roman" w:eastAsia="Times New Roman" w:hAnsi="Times New Roman"/>
            <w:color w:val="1155cc"/>
            <w:u w:val="single"/>
            <w:rtl w:val="0"/>
          </w:rPr>
          <w:t xml:space="preserve">conflicts of interest and conflicts of commitment policy</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You will be expected to disclose any conflicts of interest when being added to the IRB and during publication of manuscripts, so I suggest reading this document if any aspect of our lab’s work may create conflicts of interest/commitment. I expect that you will discuss these potential conflicts with me before we involve you on a project and add you to the IRB, so I am aware and can help you navigate disclosing this to UNC if needed, or having you participate in different projects that would not create a conflict of interest/commitment. Having a conflict doesn’t necessarily preclude you from being a part of our lab’s research, but does need to be handled correctly and early.</w:t>
      </w:r>
    </w:p>
    <w:sectPr>
      <w:headerReference r:id="rId20" w:type="default"/>
      <w:headerReference r:id="rId21" w:type="first"/>
      <w:footerReference r:id="rId22" w:type="default"/>
      <w:footerReference r:id="rId23" w:type="first"/>
      <w:pgSz w:h="15840" w:w="12240" w:orient="portrait"/>
      <w:pgMar w:bottom="1440" w:top="1440" w:left="1800" w:right="18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Last updated </w:t>
    </w:r>
    <w:r w:rsidDel="00000000" w:rsidR="00000000" w:rsidRPr="00000000">
      <w:rPr>
        <w:rFonts w:ascii="Times New Roman" w:cs="Times New Roman" w:eastAsia="Times New Roman" w:hAnsi="Times New Roman"/>
        <w:rtl w:val="0"/>
      </w:rPr>
      <w:t xml:space="preserve">10/22</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/2025</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Hyperlink">
    <w:name w:val="Hyperlink"/>
    <w:basedOn w:val="DefaultParagraphFont"/>
    <w:uiPriority w:val="99"/>
    <w:unhideWhenUsed w:val="1"/>
    <w:rsid w:val="00E20BFE"/>
    <w:rPr>
      <w:color w:val="0000ff" w:themeColor="hyperlink"/>
      <w:u w:val="single"/>
    </w:rPr>
  </w:style>
  <w:style w:type="character" w:styleId="UnresolvedMention">
    <w:name w:val="Unresolved Mention"/>
    <w:basedOn w:val="DefaultParagraphFont"/>
    <w:uiPriority w:val="99"/>
    <w:semiHidden w:val="1"/>
    <w:unhideWhenUsed w:val="1"/>
    <w:rsid w:val="00E20BFE"/>
    <w:rPr>
      <w:color w:val="605e5c"/>
      <w:shd w:color="auto" w:fill="e1dfdd" w:val="clear"/>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activatecenter.org/resource/6-tips-for-youth-supporting-professionals-for-talking-with-youth-about-sexual-and-reproductive-health/" TargetMode="External"/><Relationship Id="rId22" Type="http://schemas.openxmlformats.org/officeDocument/2006/relationships/footer" Target="footer1.xml"/><Relationship Id="rId10" Type="http://schemas.openxmlformats.org/officeDocument/2006/relationships/hyperlink" Target="https://www.michiganmedicine.org/community/community-health-services/adolescent-health/resources-type/spark-trainings/adolescent-brain-development" TargetMode="External"/><Relationship Id="rId21" Type="http://schemas.openxmlformats.org/officeDocument/2006/relationships/header" Target="header2.xml"/><Relationship Id="rId13" Type="http://schemas.openxmlformats.org/officeDocument/2006/relationships/hyperlink" Target="https://research.unc.edu/compliance/" TargetMode="External"/><Relationship Id="rId12" Type="http://schemas.openxmlformats.org/officeDocument/2006/relationships/hyperlink" Target="https://www.sog.unc.edu/sites/default/files/additional_files/Mandatory%20Reporting%20Requirements%20Chart-%2007.2023.pdf"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killman.org/blog/the-power-of-asset-framing/" TargetMode="External"/><Relationship Id="rId15" Type="http://schemas.openxmlformats.org/officeDocument/2006/relationships/hyperlink" Target="https://research.unc.edu/systems/ithenticate/" TargetMode="External"/><Relationship Id="rId14" Type="http://schemas.openxmlformats.org/officeDocument/2006/relationships/hyperlink" Target="https://www.icmje.org/recommendations/browse/roles-and-responsibilities/defining-the-role-of-authors-and-contributors.html" TargetMode="External"/><Relationship Id="rId17" Type="http://schemas.openxmlformats.org/officeDocument/2006/relationships/hyperlink" Target="https://research.unc.edu/compliance/research-integrity/" TargetMode="External"/><Relationship Id="rId16" Type="http://schemas.openxmlformats.org/officeDocument/2006/relationships/hyperlink" Target="https://ori.hhs.gov/definition-research-misconduct" TargetMode="External"/><Relationship Id="rId5" Type="http://schemas.openxmlformats.org/officeDocument/2006/relationships/styles" Target="styles.xml"/><Relationship Id="rId19" Type="http://schemas.openxmlformats.org/officeDocument/2006/relationships/hyperlink" Target="https://policies.unc.edu/TDClient/2833/Portal/KB/ArticleDet?ID=131873" TargetMode="External"/><Relationship Id="rId6" Type="http://schemas.openxmlformats.org/officeDocument/2006/relationships/customXml" Target="../customXML/item1.xml"/><Relationship Id="rId18" Type="http://schemas.openxmlformats.org/officeDocument/2006/relationships/hyperlink" Target="https://ai.unc.edu/research-generative-ai-usage-guidance/" TargetMode="External"/><Relationship Id="rId7" Type="http://schemas.openxmlformats.org/officeDocument/2006/relationships/hyperlink" Target="https://www.pcori.org/engagement-research/engagement-resources/research-fundamentals-preparing-you-successfully-contribute-research" TargetMode="External"/><Relationship Id="rId8" Type="http://schemas.openxmlformats.org/officeDocument/2006/relationships/hyperlink" Target="https://ctsi.psu.edu/cheer/researcher/introduc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y9GX+x1PouOE3kQiVkXAxB+OmQ==">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